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E463D" w14:textId="77777777" w:rsidR="002D64F5" w:rsidRDefault="00000000">
      <w:pPr>
        <w:spacing w:after="40"/>
        <w:jc w:val="center"/>
      </w:pPr>
      <w:r>
        <w:rPr>
          <w:b/>
          <w:color w:val="1F1F1F"/>
          <w:sz w:val="44"/>
        </w:rPr>
        <w:t>RESIGNATION LETTER TEMPLATE</w:t>
      </w:r>
    </w:p>
    <w:p w14:paraId="50598446" w14:textId="77777777" w:rsidR="002D64F5" w:rsidRDefault="00000000">
      <w:pPr>
        <w:spacing w:after="160"/>
        <w:jc w:val="center"/>
      </w:pPr>
      <w:r>
        <w:rPr>
          <w:color w:val="666666"/>
          <w:sz w:val="23"/>
        </w:rPr>
        <w:t>A practical guide for resigning professionally after accepting a new role</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9360"/>
      </w:tblGrid>
      <w:tr w:rsidR="002D64F5" w14:paraId="15E45D74" w14:textId="77777777">
        <w:trPr>
          <w:jc w:val="center"/>
        </w:trPr>
        <w:tc>
          <w:tcPr>
            <w:tcW w:w="9360" w:type="dxa"/>
            <w:shd w:val="clear" w:color="auto" w:fill="0000FE"/>
            <w:tcMar>
              <w:top w:w="18" w:type="dxa"/>
              <w:left w:w="0" w:type="dxa"/>
              <w:bottom w:w="18" w:type="dxa"/>
              <w:right w:w="0" w:type="dxa"/>
            </w:tcMar>
          </w:tcPr>
          <w:p w14:paraId="153463C6" w14:textId="77777777" w:rsidR="002D64F5" w:rsidRDefault="002D64F5"/>
        </w:tc>
      </w:tr>
    </w:tbl>
    <w:p w14:paraId="74E1D94B" w14:textId="77777777" w:rsidR="002D64F5" w:rsidRDefault="002D64F5">
      <w:pPr>
        <w:spacing w:after="160" w:line="259" w:lineRule="auto"/>
      </w:pP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9360"/>
      </w:tblGrid>
      <w:tr w:rsidR="002D64F5" w14:paraId="0E94A62A" w14:textId="77777777">
        <w:trPr>
          <w:jc w:val="center"/>
        </w:trPr>
        <w:tc>
          <w:tcPr>
            <w:tcW w:w="9360" w:type="dxa"/>
            <w:shd w:val="clear" w:color="auto" w:fill="EDEEFF"/>
            <w:tcMar>
              <w:top w:w="120" w:type="dxa"/>
              <w:left w:w="160" w:type="dxa"/>
              <w:bottom w:w="120" w:type="dxa"/>
              <w:right w:w="160" w:type="dxa"/>
            </w:tcMar>
          </w:tcPr>
          <w:p w14:paraId="175A0E41" w14:textId="77777777" w:rsidR="002D64F5" w:rsidRDefault="00000000">
            <w:pPr>
              <w:spacing w:after="60"/>
            </w:pPr>
            <w:r>
              <w:rPr>
                <w:b/>
                <w:color w:val="1F1F1F"/>
              </w:rPr>
              <w:t>How to use this resource</w:t>
            </w:r>
          </w:p>
          <w:p w14:paraId="74E19EC3" w14:textId="77777777" w:rsidR="002D64F5" w:rsidRDefault="00000000">
            <w:pPr>
              <w:spacing w:after="0"/>
            </w:pPr>
            <w:r>
              <w:rPr>
                <w:color w:val="1F1F1F"/>
                <w:sz w:val="19"/>
              </w:rPr>
              <w:t>Choose the format that fits your situation, replace the bracketed placeholders, and keep the message clear, respectful, and brief. You do not need to explain every reason you are leaving.</w:t>
            </w:r>
          </w:p>
        </w:tc>
      </w:tr>
    </w:tbl>
    <w:p w14:paraId="2131883B" w14:textId="77777777" w:rsidR="00D152B6" w:rsidRDefault="00D152B6">
      <w:pPr>
        <w:spacing w:after="80"/>
        <w:rPr>
          <w:b/>
          <w:color w:val="1F1F1F"/>
          <w:sz w:val="32"/>
        </w:rPr>
      </w:pPr>
    </w:p>
    <w:p w14:paraId="77B74E61" w14:textId="28640C1D" w:rsidR="002D64F5" w:rsidRDefault="00000000">
      <w:pPr>
        <w:spacing w:after="80"/>
      </w:pPr>
      <w:r>
        <w:rPr>
          <w:b/>
          <w:color w:val="1F1F1F"/>
          <w:sz w:val="32"/>
        </w:rPr>
        <w:t>Before You Send It</w:t>
      </w:r>
    </w:p>
    <w:p w14:paraId="4E46D71F" w14:textId="77777777" w:rsidR="002D64F5" w:rsidRDefault="00000000">
      <w:pPr>
        <w:pStyle w:val="ListBullet"/>
        <w:spacing w:after="60"/>
      </w:pPr>
      <w:r>
        <w:rPr>
          <w:color w:val="1F1F1F"/>
        </w:rPr>
        <w:t>Confirm your new offer is signed and finalized before resigning.</w:t>
      </w:r>
    </w:p>
    <w:p w14:paraId="0EB7B215" w14:textId="77777777" w:rsidR="002D64F5" w:rsidRDefault="00000000">
      <w:pPr>
        <w:pStyle w:val="ListBullet"/>
        <w:spacing w:after="60"/>
      </w:pPr>
      <w:r>
        <w:rPr>
          <w:color w:val="1F1F1F"/>
        </w:rPr>
        <w:t>Check your employment agreement or company policy for notice requirements.</w:t>
      </w:r>
    </w:p>
    <w:p w14:paraId="38377FBC" w14:textId="77777777" w:rsidR="002D64F5" w:rsidRDefault="00000000">
      <w:pPr>
        <w:pStyle w:val="ListBullet"/>
        <w:spacing w:after="60"/>
      </w:pPr>
      <w:r>
        <w:rPr>
          <w:color w:val="1F1F1F"/>
        </w:rPr>
        <w:t>Resign directly to your manager first where possible, then follow up in writing.</w:t>
      </w:r>
    </w:p>
    <w:p w14:paraId="442C1A4D" w14:textId="77777777" w:rsidR="002D64F5" w:rsidRDefault="00000000">
      <w:pPr>
        <w:pStyle w:val="ListBullet"/>
        <w:spacing w:after="60"/>
      </w:pPr>
      <w:r>
        <w:rPr>
          <w:color w:val="1F1F1F"/>
        </w:rPr>
        <w:t>Keep the tone professional. Avoid complaints, long explanations, or negotiation details.</w:t>
      </w:r>
    </w:p>
    <w:p w14:paraId="6AF9CEFE" w14:textId="77777777" w:rsidR="002D64F5" w:rsidRDefault="00000000">
      <w:pPr>
        <w:pStyle w:val="ListBullet"/>
        <w:spacing w:after="60"/>
      </w:pPr>
      <w:r>
        <w:rPr>
          <w:color w:val="1F1F1F"/>
        </w:rPr>
        <w:t>Confirm your final working date and offer to help with a reasonable transition.</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9360"/>
      </w:tblGrid>
      <w:tr w:rsidR="002D64F5" w14:paraId="6A6B4614" w14:textId="77777777">
        <w:trPr>
          <w:jc w:val="center"/>
        </w:trPr>
        <w:tc>
          <w:tcPr>
            <w:tcW w:w="9360" w:type="dxa"/>
            <w:shd w:val="clear" w:color="auto" w:fill="F7F7F7"/>
            <w:tcMar>
              <w:top w:w="120" w:type="dxa"/>
              <w:left w:w="160" w:type="dxa"/>
              <w:bottom w:w="120" w:type="dxa"/>
              <w:right w:w="160" w:type="dxa"/>
            </w:tcMar>
          </w:tcPr>
          <w:p w14:paraId="0C86CA02" w14:textId="77777777" w:rsidR="002D64F5" w:rsidRDefault="00000000">
            <w:pPr>
              <w:spacing w:after="60"/>
            </w:pPr>
            <w:r>
              <w:rPr>
                <w:b/>
                <w:color w:val="1F1F1F"/>
              </w:rPr>
              <w:t>Simple rule</w:t>
            </w:r>
          </w:p>
          <w:p w14:paraId="2A005936" w14:textId="77777777" w:rsidR="002D64F5" w:rsidRDefault="00000000">
            <w:pPr>
              <w:spacing w:after="0"/>
            </w:pPr>
            <w:r>
              <w:rPr>
                <w:color w:val="1F1F1F"/>
                <w:sz w:val="19"/>
              </w:rPr>
              <w:t>The best resignation letters are short, professional, and leave the relationship intact.</w:t>
            </w:r>
          </w:p>
        </w:tc>
      </w:tr>
    </w:tbl>
    <w:p w14:paraId="306C68D3" w14:textId="50237386" w:rsidR="002D64F5" w:rsidRDefault="002D64F5"/>
    <w:p w14:paraId="49FE2E49" w14:textId="77777777" w:rsidR="002D64F5" w:rsidRDefault="00000000">
      <w:pPr>
        <w:spacing w:after="80"/>
      </w:pPr>
      <w:r>
        <w:rPr>
          <w:b/>
          <w:color w:val="1F1F1F"/>
          <w:sz w:val="32"/>
        </w:rPr>
        <w:t>1. Standard Resignation Letter</w:t>
      </w:r>
    </w:p>
    <w:p w14:paraId="374272DF" w14:textId="77777777" w:rsidR="002D64F5" w:rsidRDefault="00000000">
      <w:pPr>
        <w:spacing w:after="120" w:line="259" w:lineRule="auto"/>
      </w:pPr>
      <w:r>
        <w:rPr>
          <w:color w:val="666666"/>
        </w:rPr>
        <w:t>Use this when you want a formal letter or PDF attachment.</w:t>
      </w:r>
    </w:p>
    <w:p w14:paraId="0B3DB260" w14:textId="77777777" w:rsidR="002D64F5" w:rsidRDefault="00000000">
      <w:pPr>
        <w:spacing w:before="160" w:after="80"/>
      </w:pPr>
      <w:r>
        <w:rPr>
          <w:b/>
          <w:color w:val="1F1F1F"/>
          <w:sz w:val="25"/>
        </w:rPr>
        <w:t>Copy and Paste Template</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9360"/>
      </w:tblGrid>
      <w:tr w:rsidR="002D64F5" w14:paraId="628DD331" w14:textId="77777777">
        <w:trPr>
          <w:jc w:val="center"/>
        </w:trPr>
        <w:tc>
          <w:tcPr>
            <w:tcW w:w="9360" w:type="dxa"/>
            <w:shd w:val="clear" w:color="auto" w:fill="F3F5F7"/>
            <w:tcMar>
              <w:top w:w="170" w:type="dxa"/>
              <w:left w:w="180" w:type="dxa"/>
              <w:bottom w:w="170" w:type="dxa"/>
              <w:right w:w="180" w:type="dxa"/>
            </w:tcMar>
          </w:tcPr>
          <w:p w14:paraId="58F0CCCA" w14:textId="77777777" w:rsidR="002D64F5" w:rsidRDefault="00000000">
            <w:pPr>
              <w:spacing w:after="100" w:line="254" w:lineRule="auto"/>
            </w:pPr>
            <w:r>
              <w:rPr>
                <w:color w:val="1F1F1F"/>
                <w:sz w:val="20"/>
              </w:rPr>
              <w:t>[Your Name]</w:t>
            </w:r>
          </w:p>
          <w:p w14:paraId="28ED38E7" w14:textId="77777777" w:rsidR="002D64F5" w:rsidRDefault="00000000">
            <w:pPr>
              <w:spacing w:after="100" w:line="254" w:lineRule="auto"/>
            </w:pPr>
            <w:r>
              <w:rPr>
                <w:color w:val="1F1F1F"/>
                <w:sz w:val="20"/>
              </w:rPr>
              <w:t>[Your Address - optional]</w:t>
            </w:r>
          </w:p>
          <w:p w14:paraId="2FACAF64" w14:textId="77777777" w:rsidR="002D64F5" w:rsidRDefault="00000000">
            <w:pPr>
              <w:spacing w:after="100" w:line="254" w:lineRule="auto"/>
            </w:pPr>
            <w:r>
              <w:rPr>
                <w:color w:val="1F1F1F"/>
                <w:sz w:val="20"/>
              </w:rPr>
              <w:t>[City, Province, Postal Code - optional]</w:t>
            </w:r>
          </w:p>
          <w:p w14:paraId="0ED14F05" w14:textId="77777777" w:rsidR="002D64F5" w:rsidRDefault="00000000">
            <w:pPr>
              <w:spacing w:after="100" w:line="254" w:lineRule="auto"/>
            </w:pPr>
            <w:r>
              <w:rPr>
                <w:color w:val="1F1F1F"/>
                <w:sz w:val="20"/>
              </w:rPr>
              <w:t>[Email Address - optional]</w:t>
            </w:r>
          </w:p>
          <w:p w14:paraId="0ED1356E" w14:textId="77777777" w:rsidR="002D64F5" w:rsidRDefault="00000000">
            <w:pPr>
              <w:spacing w:after="100" w:line="254" w:lineRule="auto"/>
            </w:pPr>
            <w:r>
              <w:rPr>
                <w:color w:val="1F1F1F"/>
                <w:sz w:val="20"/>
              </w:rPr>
              <w:t>[Phone Number - optional]</w:t>
            </w:r>
          </w:p>
          <w:p w14:paraId="0AFB82CC" w14:textId="77777777" w:rsidR="002D64F5" w:rsidRDefault="002D64F5">
            <w:pPr>
              <w:spacing w:after="100" w:line="254" w:lineRule="auto"/>
            </w:pPr>
          </w:p>
          <w:p w14:paraId="6DD58AAC" w14:textId="77777777" w:rsidR="002D64F5" w:rsidRDefault="00000000">
            <w:pPr>
              <w:spacing w:after="100" w:line="254" w:lineRule="auto"/>
            </w:pPr>
            <w:r>
              <w:rPr>
                <w:color w:val="1F1F1F"/>
                <w:sz w:val="20"/>
              </w:rPr>
              <w:t>[Date]</w:t>
            </w:r>
          </w:p>
          <w:p w14:paraId="3435DC06" w14:textId="77777777" w:rsidR="002D64F5" w:rsidRDefault="002D64F5">
            <w:pPr>
              <w:spacing w:after="100" w:line="254" w:lineRule="auto"/>
            </w:pPr>
          </w:p>
          <w:p w14:paraId="1146AF78" w14:textId="77777777" w:rsidR="002D64F5" w:rsidRDefault="00000000">
            <w:pPr>
              <w:spacing w:after="100" w:line="254" w:lineRule="auto"/>
            </w:pPr>
            <w:r>
              <w:rPr>
                <w:color w:val="1F1F1F"/>
                <w:sz w:val="20"/>
              </w:rPr>
              <w:t>[Manager Name]</w:t>
            </w:r>
          </w:p>
          <w:p w14:paraId="5FC6478A" w14:textId="77777777" w:rsidR="002D64F5" w:rsidRDefault="00000000">
            <w:pPr>
              <w:spacing w:after="100" w:line="254" w:lineRule="auto"/>
            </w:pPr>
            <w:r>
              <w:rPr>
                <w:color w:val="1F1F1F"/>
                <w:sz w:val="20"/>
              </w:rPr>
              <w:t>[Company Name]</w:t>
            </w:r>
          </w:p>
          <w:p w14:paraId="54B354C5" w14:textId="77777777" w:rsidR="002D64F5" w:rsidRDefault="00000000">
            <w:pPr>
              <w:spacing w:after="100" w:line="254" w:lineRule="auto"/>
            </w:pPr>
            <w:r>
              <w:rPr>
                <w:color w:val="1F1F1F"/>
                <w:sz w:val="20"/>
              </w:rPr>
              <w:t>[Company Address - optional]</w:t>
            </w:r>
          </w:p>
          <w:p w14:paraId="7EC7E906" w14:textId="77777777" w:rsidR="002D64F5" w:rsidRDefault="002D64F5">
            <w:pPr>
              <w:spacing w:after="100" w:line="254" w:lineRule="auto"/>
            </w:pPr>
          </w:p>
          <w:p w14:paraId="564374C1" w14:textId="77777777" w:rsidR="002D64F5" w:rsidRDefault="00000000">
            <w:pPr>
              <w:spacing w:after="100" w:line="254" w:lineRule="auto"/>
            </w:pPr>
            <w:r>
              <w:rPr>
                <w:color w:val="1F1F1F"/>
                <w:sz w:val="20"/>
              </w:rPr>
              <w:t>Dear [Manager Name],</w:t>
            </w:r>
          </w:p>
          <w:p w14:paraId="74E2E767" w14:textId="77777777" w:rsidR="002D64F5" w:rsidRDefault="002D64F5">
            <w:pPr>
              <w:spacing w:after="100" w:line="254" w:lineRule="auto"/>
            </w:pPr>
          </w:p>
          <w:p w14:paraId="3FD44BB6" w14:textId="77777777" w:rsidR="002D64F5" w:rsidRDefault="00000000">
            <w:pPr>
              <w:spacing w:after="100" w:line="254" w:lineRule="auto"/>
            </w:pPr>
            <w:r>
              <w:rPr>
                <w:color w:val="1F1F1F"/>
                <w:sz w:val="20"/>
              </w:rPr>
              <w:lastRenderedPageBreak/>
              <w:t>Please accept this letter as formal notice of my resignation from my position as [Job Title] with [Company Name]. My final working day will be [Final Working Date].</w:t>
            </w:r>
          </w:p>
          <w:p w14:paraId="4E69512B" w14:textId="77777777" w:rsidR="002D64F5" w:rsidRDefault="002D64F5">
            <w:pPr>
              <w:spacing w:after="100" w:line="254" w:lineRule="auto"/>
            </w:pPr>
          </w:p>
          <w:p w14:paraId="395BC679" w14:textId="77777777" w:rsidR="002D64F5" w:rsidRDefault="00000000">
            <w:pPr>
              <w:spacing w:after="100" w:line="254" w:lineRule="auto"/>
            </w:pPr>
            <w:r>
              <w:rPr>
                <w:color w:val="1F1F1F"/>
                <w:sz w:val="20"/>
              </w:rPr>
              <w:t>I appreciate the opportunities I have had during my time with the company and the experience I have gained while working with the team.</w:t>
            </w:r>
          </w:p>
          <w:p w14:paraId="10D9E05C" w14:textId="77777777" w:rsidR="002D64F5" w:rsidRDefault="002D64F5">
            <w:pPr>
              <w:spacing w:after="100" w:line="254" w:lineRule="auto"/>
            </w:pPr>
          </w:p>
          <w:p w14:paraId="1180D914" w14:textId="77777777" w:rsidR="002D64F5" w:rsidRDefault="00000000">
            <w:pPr>
              <w:spacing w:after="100" w:line="254" w:lineRule="auto"/>
            </w:pPr>
            <w:r>
              <w:rPr>
                <w:color w:val="1F1F1F"/>
                <w:sz w:val="20"/>
              </w:rPr>
              <w:t>I will do my best to support a smooth transition during my notice period. Please let me know how I can help with handover items, documentation, or other transition details before my final day.</w:t>
            </w:r>
          </w:p>
          <w:p w14:paraId="17149BD3" w14:textId="77777777" w:rsidR="002D64F5" w:rsidRDefault="002D64F5">
            <w:pPr>
              <w:spacing w:after="100" w:line="254" w:lineRule="auto"/>
            </w:pPr>
          </w:p>
          <w:p w14:paraId="0CAAB30A" w14:textId="77777777" w:rsidR="002D64F5" w:rsidRDefault="00000000">
            <w:pPr>
              <w:spacing w:after="100" w:line="254" w:lineRule="auto"/>
            </w:pPr>
            <w:r>
              <w:rPr>
                <w:color w:val="1F1F1F"/>
                <w:sz w:val="20"/>
              </w:rPr>
              <w:t>Thank you again for the opportunity. I wish you and the team continued success.</w:t>
            </w:r>
          </w:p>
          <w:p w14:paraId="0BA341C1" w14:textId="77777777" w:rsidR="002D64F5" w:rsidRDefault="002D64F5">
            <w:pPr>
              <w:spacing w:after="100" w:line="254" w:lineRule="auto"/>
            </w:pPr>
          </w:p>
          <w:p w14:paraId="111E48A8" w14:textId="77777777" w:rsidR="002D64F5" w:rsidRDefault="00000000">
            <w:pPr>
              <w:spacing w:after="100" w:line="254" w:lineRule="auto"/>
            </w:pPr>
            <w:r>
              <w:rPr>
                <w:color w:val="1F1F1F"/>
                <w:sz w:val="20"/>
              </w:rPr>
              <w:t>Sincerely,</w:t>
            </w:r>
          </w:p>
          <w:p w14:paraId="51D609B5" w14:textId="77777777" w:rsidR="002D64F5" w:rsidRDefault="002D64F5">
            <w:pPr>
              <w:spacing w:after="100" w:line="254" w:lineRule="auto"/>
            </w:pPr>
          </w:p>
          <w:p w14:paraId="1B3F32D5" w14:textId="77777777" w:rsidR="002D64F5" w:rsidRDefault="00000000">
            <w:pPr>
              <w:spacing w:after="100" w:line="254" w:lineRule="auto"/>
            </w:pPr>
            <w:r>
              <w:rPr>
                <w:color w:val="1F1F1F"/>
                <w:sz w:val="20"/>
              </w:rPr>
              <w:t>[Your Name]</w:t>
            </w:r>
          </w:p>
        </w:tc>
      </w:tr>
    </w:tbl>
    <w:p w14:paraId="75EBF961" w14:textId="77777777" w:rsidR="002D64F5" w:rsidRDefault="00000000">
      <w:r>
        <w:lastRenderedPageBreak/>
        <w:br/>
      </w:r>
    </w:p>
    <w:p w14:paraId="78CB04BB" w14:textId="77777777" w:rsidR="002D64F5" w:rsidRDefault="00000000">
      <w:pPr>
        <w:spacing w:after="80"/>
      </w:pPr>
      <w:r>
        <w:rPr>
          <w:b/>
          <w:color w:val="1F1F1F"/>
          <w:sz w:val="32"/>
        </w:rPr>
        <w:t>2. Short Email Version</w:t>
      </w:r>
    </w:p>
    <w:p w14:paraId="1F817BF0" w14:textId="77777777" w:rsidR="002D64F5" w:rsidRDefault="00000000">
      <w:pPr>
        <w:spacing w:after="120" w:line="259" w:lineRule="auto"/>
      </w:pPr>
      <w:r>
        <w:rPr>
          <w:color w:val="666666"/>
        </w:rPr>
        <w:t>Use this if your company prefers email or if you have already spoken to your manager.</w:t>
      </w:r>
    </w:p>
    <w:p w14:paraId="457C5F5C" w14:textId="77777777" w:rsidR="002D64F5" w:rsidRDefault="00000000">
      <w:pPr>
        <w:spacing w:before="160" w:after="80"/>
      </w:pPr>
      <w:r>
        <w:rPr>
          <w:b/>
          <w:color w:val="1F1F1F"/>
          <w:sz w:val="25"/>
        </w:rPr>
        <w:t>Copy and Paste Email</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9360"/>
      </w:tblGrid>
      <w:tr w:rsidR="002D64F5" w14:paraId="47FB2BD9" w14:textId="77777777">
        <w:trPr>
          <w:jc w:val="center"/>
        </w:trPr>
        <w:tc>
          <w:tcPr>
            <w:tcW w:w="9360" w:type="dxa"/>
            <w:shd w:val="clear" w:color="auto" w:fill="F3F5F7"/>
            <w:tcMar>
              <w:top w:w="170" w:type="dxa"/>
              <w:left w:w="180" w:type="dxa"/>
              <w:bottom w:w="170" w:type="dxa"/>
              <w:right w:w="180" w:type="dxa"/>
            </w:tcMar>
          </w:tcPr>
          <w:p w14:paraId="4F63169A" w14:textId="77777777" w:rsidR="002D64F5" w:rsidRDefault="00000000">
            <w:pPr>
              <w:spacing w:after="100" w:line="254" w:lineRule="auto"/>
            </w:pPr>
            <w:r>
              <w:rPr>
                <w:color w:val="1F1F1F"/>
                <w:sz w:val="20"/>
              </w:rPr>
              <w:t>Subject: Resignation - [Your Name]</w:t>
            </w:r>
          </w:p>
          <w:p w14:paraId="2766E50B" w14:textId="77777777" w:rsidR="002D64F5" w:rsidRDefault="002D64F5">
            <w:pPr>
              <w:spacing w:after="100" w:line="254" w:lineRule="auto"/>
            </w:pPr>
          </w:p>
          <w:p w14:paraId="316D9B55" w14:textId="77777777" w:rsidR="002D64F5" w:rsidRDefault="00000000">
            <w:pPr>
              <w:spacing w:after="100" w:line="254" w:lineRule="auto"/>
            </w:pPr>
            <w:r>
              <w:rPr>
                <w:color w:val="1F1F1F"/>
                <w:sz w:val="20"/>
              </w:rPr>
              <w:t>Hi [Manager Name],</w:t>
            </w:r>
          </w:p>
          <w:p w14:paraId="54ECD888" w14:textId="77777777" w:rsidR="002D64F5" w:rsidRDefault="002D64F5">
            <w:pPr>
              <w:spacing w:after="100" w:line="254" w:lineRule="auto"/>
            </w:pPr>
          </w:p>
          <w:p w14:paraId="1D3BAC48" w14:textId="77777777" w:rsidR="002D64F5" w:rsidRDefault="00000000">
            <w:pPr>
              <w:spacing w:after="100" w:line="254" w:lineRule="auto"/>
            </w:pPr>
            <w:r>
              <w:rPr>
                <w:color w:val="1F1F1F"/>
                <w:sz w:val="20"/>
              </w:rPr>
              <w:t>As discussed, I am writing to formally resign from my position as [Job Title] with [Company Name]. My final working day will be [Final Working Date].</w:t>
            </w:r>
          </w:p>
          <w:p w14:paraId="154CF597" w14:textId="77777777" w:rsidR="002D64F5" w:rsidRDefault="002D64F5">
            <w:pPr>
              <w:spacing w:after="100" w:line="254" w:lineRule="auto"/>
            </w:pPr>
          </w:p>
          <w:p w14:paraId="44765482" w14:textId="77777777" w:rsidR="002D64F5" w:rsidRDefault="00000000">
            <w:pPr>
              <w:spacing w:after="100" w:line="254" w:lineRule="auto"/>
            </w:pPr>
            <w:r>
              <w:rPr>
                <w:color w:val="1F1F1F"/>
                <w:sz w:val="20"/>
              </w:rPr>
              <w:t>Thank you for the opportunities and experience I have gained during my time here. I will do my best to support a smooth transition before my final day.</w:t>
            </w:r>
          </w:p>
          <w:p w14:paraId="0A94D0FA" w14:textId="77777777" w:rsidR="002D64F5" w:rsidRDefault="002D64F5">
            <w:pPr>
              <w:spacing w:after="100" w:line="254" w:lineRule="auto"/>
            </w:pPr>
          </w:p>
          <w:p w14:paraId="0A21C0D2" w14:textId="77777777" w:rsidR="002D64F5" w:rsidRDefault="00000000">
            <w:pPr>
              <w:spacing w:after="100" w:line="254" w:lineRule="auto"/>
            </w:pPr>
            <w:r>
              <w:rPr>
                <w:color w:val="1F1F1F"/>
                <w:sz w:val="20"/>
              </w:rPr>
              <w:t>Please let me know the next steps for the transition process.</w:t>
            </w:r>
          </w:p>
          <w:p w14:paraId="4BEEDC08" w14:textId="77777777" w:rsidR="002D64F5" w:rsidRDefault="002D64F5">
            <w:pPr>
              <w:spacing w:after="100" w:line="254" w:lineRule="auto"/>
            </w:pPr>
          </w:p>
          <w:p w14:paraId="257BEB09" w14:textId="77777777" w:rsidR="002D64F5" w:rsidRDefault="00000000">
            <w:pPr>
              <w:spacing w:after="100" w:line="254" w:lineRule="auto"/>
            </w:pPr>
            <w:r>
              <w:rPr>
                <w:color w:val="1F1F1F"/>
                <w:sz w:val="20"/>
              </w:rPr>
              <w:t>Thank you,</w:t>
            </w:r>
          </w:p>
          <w:p w14:paraId="1DF480BA" w14:textId="77777777" w:rsidR="002D64F5" w:rsidRDefault="00000000">
            <w:pPr>
              <w:spacing w:after="100" w:line="254" w:lineRule="auto"/>
            </w:pPr>
            <w:r>
              <w:rPr>
                <w:color w:val="1F1F1F"/>
                <w:sz w:val="20"/>
              </w:rPr>
              <w:t>[Your Name]</w:t>
            </w:r>
          </w:p>
        </w:tc>
      </w:tr>
    </w:tbl>
    <w:p w14:paraId="4831CCA2" w14:textId="77777777" w:rsidR="00D152B6" w:rsidRDefault="00D152B6">
      <w:pPr>
        <w:spacing w:after="80"/>
        <w:rPr>
          <w:b/>
          <w:color w:val="1F1F1F"/>
          <w:sz w:val="32"/>
        </w:rPr>
      </w:pPr>
    </w:p>
    <w:p w14:paraId="09CDFA3A" w14:textId="08DE0350" w:rsidR="002D64F5" w:rsidRDefault="00000000">
      <w:pPr>
        <w:spacing w:after="80"/>
      </w:pPr>
      <w:r>
        <w:rPr>
          <w:b/>
          <w:color w:val="1F1F1F"/>
          <w:sz w:val="32"/>
        </w:rPr>
        <w:t xml:space="preserve">3. If You Are Asked </w:t>
      </w:r>
      <w:proofErr w:type="gramStart"/>
      <w:r>
        <w:rPr>
          <w:b/>
          <w:color w:val="1F1F1F"/>
          <w:sz w:val="32"/>
        </w:rPr>
        <w:t>Why</w:t>
      </w:r>
      <w:proofErr w:type="gramEnd"/>
      <w:r>
        <w:rPr>
          <w:b/>
          <w:color w:val="1F1F1F"/>
          <w:sz w:val="32"/>
        </w:rPr>
        <w:t xml:space="preserve"> You Are Leaving</w:t>
      </w:r>
    </w:p>
    <w:p w14:paraId="3E05471B" w14:textId="77777777" w:rsidR="002D64F5" w:rsidRDefault="00000000">
      <w:pPr>
        <w:spacing w:after="120" w:line="259" w:lineRule="auto"/>
      </w:pPr>
      <w:r>
        <w:rPr>
          <w:color w:val="666666"/>
        </w:rPr>
        <w:t>You can stay polite without overexplaining. Keep the message neutral and future-focused.</w:t>
      </w:r>
    </w:p>
    <w:p w14:paraId="6B85ADF3" w14:textId="77777777" w:rsidR="002D64F5" w:rsidRDefault="00000000">
      <w:pPr>
        <w:pStyle w:val="ListBullet"/>
        <w:spacing w:after="60"/>
      </w:pPr>
      <w:r>
        <w:rPr>
          <w:color w:val="1F1F1F"/>
        </w:rPr>
        <w:lastRenderedPageBreak/>
        <w:t>I have decided to accept another opportunity that aligns with my next career step.</w:t>
      </w:r>
    </w:p>
    <w:p w14:paraId="026F26A3" w14:textId="77777777" w:rsidR="002D64F5" w:rsidRDefault="00000000">
      <w:pPr>
        <w:pStyle w:val="ListBullet"/>
        <w:spacing w:after="60"/>
      </w:pPr>
      <w:r>
        <w:rPr>
          <w:color w:val="1F1F1F"/>
        </w:rPr>
        <w:t>I am grateful for my time here, but I believe this is the right move for me at this stage.</w:t>
      </w:r>
    </w:p>
    <w:p w14:paraId="4BE2178B" w14:textId="7D5960BE" w:rsidR="002D64F5" w:rsidRPr="00D152B6" w:rsidRDefault="00000000" w:rsidP="00D152B6">
      <w:pPr>
        <w:pStyle w:val="ListBullet"/>
        <w:spacing w:after="60"/>
      </w:pPr>
      <w:r>
        <w:rPr>
          <w:color w:val="1F1F1F"/>
        </w:rPr>
        <w:t>I would prefer to keep the details private, but I appreciate everything I have learned here.</w:t>
      </w:r>
    </w:p>
    <w:p w14:paraId="26AD68E4" w14:textId="77777777" w:rsidR="00D152B6" w:rsidRDefault="00D152B6" w:rsidP="00D152B6">
      <w:pPr>
        <w:pStyle w:val="ListBullet"/>
        <w:numPr>
          <w:ilvl w:val="0"/>
          <w:numId w:val="0"/>
        </w:numPr>
        <w:spacing w:after="60"/>
        <w:ind w:left="360"/>
      </w:pPr>
    </w:p>
    <w:p w14:paraId="3BAE1DDE" w14:textId="77777777" w:rsidR="002D64F5" w:rsidRDefault="00000000">
      <w:pPr>
        <w:spacing w:after="80"/>
      </w:pPr>
      <w:r>
        <w:rPr>
          <w:b/>
          <w:color w:val="1F1F1F"/>
          <w:sz w:val="32"/>
        </w:rPr>
        <w:t>4. Counteroffer Caution Note</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9360"/>
      </w:tblGrid>
      <w:tr w:rsidR="002D64F5" w14:paraId="396E71D7" w14:textId="77777777">
        <w:trPr>
          <w:jc w:val="center"/>
        </w:trPr>
        <w:tc>
          <w:tcPr>
            <w:tcW w:w="9360" w:type="dxa"/>
            <w:shd w:val="clear" w:color="auto" w:fill="EDEEFF"/>
            <w:tcMar>
              <w:top w:w="120" w:type="dxa"/>
              <w:left w:w="160" w:type="dxa"/>
              <w:bottom w:w="120" w:type="dxa"/>
              <w:right w:w="160" w:type="dxa"/>
            </w:tcMar>
          </w:tcPr>
          <w:p w14:paraId="21BC967B" w14:textId="77777777" w:rsidR="002D64F5" w:rsidRDefault="00000000">
            <w:pPr>
              <w:spacing w:after="60"/>
            </w:pPr>
            <w:r>
              <w:rPr>
                <w:b/>
                <w:color w:val="1F1F1F"/>
              </w:rPr>
              <w:t>Think carefully before accepting a counteroffer</w:t>
            </w:r>
          </w:p>
          <w:p w14:paraId="5AE5B570" w14:textId="77777777" w:rsidR="002D64F5" w:rsidRDefault="00000000">
            <w:pPr>
              <w:spacing w:after="0"/>
            </w:pPr>
            <w:r>
              <w:rPr>
                <w:color w:val="1F1F1F"/>
                <w:sz w:val="19"/>
              </w:rPr>
              <w:t>A counteroffer can feel flattering, but it does not always solve the reasons you started looking in the first place. Before accepting one, consider whether the role, culture, workload, manager relationship, career path, and long-term fit have genuinely changed - not just the compensation.</w:t>
            </w:r>
          </w:p>
        </w:tc>
      </w:tr>
    </w:tbl>
    <w:p w14:paraId="72AB67C5" w14:textId="77777777" w:rsidR="00D152B6" w:rsidRDefault="00D152B6">
      <w:pPr>
        <w:spacing w:after="120" w:line="259" w:lineRule="auto"/>
        <w:rPr>
          <w:b/>
          <w:color w:val="1F1F1F"/>
        </w:rPr>
      </w:pPr>
    </w:p>
    <w:p w14:paraId="5D120B03" w14:textId="6BF0098D" w:rsidR="002D64F5" w:rsidRDefault="00000000">
      <w:pPr>
        <w:spacing w:after="120" w:line="259" w:lineRule="auto"/>
      </w:pPr>
      <w:r>
        <w:rPr>
          <w:b/>
          <w:color w:val="1F1F1F"/>
        </w:rPr>
        <w:t>Questions to consider:</w:t>
      </w:r>
    </w:p>
    <w:p w14:paraId="183D5DFD" w14:textId="77777777" w:rsidR="002D64F5" w:rsidRDefault="00000000">
      <w:pPr>
        <w:pStyle w:val="ListBullet"/>
        <w:spacing w:after="60"/>
      </w:pPr>
      <w:r>
        <w:rPr>
          <w:color w:val="1F1F1F"/>
        </w:rPr>
        <w:t>Why did it take my resignation for the company to address this?</w:t>
      </w:r>
    </w:p>
    <w:p w14:paraId="054B7BF8" w14:textId="77777777" w:rsidR="002D64F5" w:rsidRDefault="00000000">
      <w:pPr>
        <w:pStyle w:val="ListBullet"/>
        <w:spacing w:after="60"/>
      </w:pPr>
      <w:r>
        <w:rPr>
          <w:color w:val="1F1F1F"/>
        </w:rPr>
        <w:t>Will the original reasons I wanted to leave still be there in three to six months?</w:t>
      </w:r>
    </w:p>
    <w:p w14:paraId="3BDF9064" w14:textId="77777777" w:rsidR="002D64F5" w:rsidRDefault="00000000">
      <w:pPr>
        <w:pStyle w:val="ListBullet"/>
        <w:spacing w:after="60"/>
      </w:pPr>
      <w:r>
        <w:rPr>
          <w:color w:val="1F1F1F"/>
        </w:rPr>
        <w:t>Could accepting a counteroffer affect trust or future opportunities internally?</w:t>
      </w:r>
    </w:p>
    <w:p w14:paraId="0AB3281E" w14:textId="77777777" w:rsidR="002D64F5" w:rsidRPr="00D152B6" w:rsidRDefault="00000000">
      <w:pPr>
        <w:pStyle w:val="ListBullet"/>
        <w:spacing w:after="60"/>
      </w:pPr>
      <w:r>
        <w:rPr>
          <w:color w:val="1F1F1F"/>
        </w:rPr>
        <w:t>Does the new opportunity better support my long-term career goals?</w:t>
      </w:r>
    </w:p>
    <w:p w14:paraId="498B4BE3" w14:textId="77777777" w:rsidR="00D152B6" w:rsidRDefault="00D152B6" w:rsidP="00D152B6">
      <w:pPr>
        <w:pStyle w:val="ListBullet"/>
        <w:numPr>
          <w:ilvl w:val="0"/>
          <w:numId w:val="0"/>
        </w:numPr>
        <w:spacing w:after="60"/>
        <w:ind w:left="360"/>
      </w:pPr>
    </w:p>
    <w:p w14:paraId="1616CDEF" w14:textId="77777777" w:rsidR="002D64F5" w:rsidRDefault="00000000">
      <w:pPr>
        <w:spacing w:after="80"/>
      </w:pPr>
      <w:r>
        <w:rPr>
          <w:b/>
          <w:color w:val="1F1F1F"/>
          <w:sz w:val="32"/>
        </w:rPr>
        <w:t>5. Final Date and Transition Checklist</w:t>
      </w:r>
    </w:p>
    <w:p w14:paraId="03E704CC" w14:textId="77777777" w:rsidR="002D64F5" w:rsidRDefault="00000000">
      <w:pPr>
        <w:pStyle w:val="ListBullet"/>
        <w:spacing w:after="60"/>
      </w:pPr>
      <w:r>
        <w:rPr>
          <w:color w:val="1F1F1F"/>
        </w:rPr>
        <w:t>[ ] Final working date is confirmed in writing.</w:t>
      </w:r>
    </w:p>
    <w:p w14:paraId="50AFB7B6" w14:textId="77777777" w:rsidR="002D64F5" w:rsidRDefault="00000000">
      <w:pPr>
        <w:pStyle w:val="ListBullet"/>
        <w:spacing w:after="60"/>
      </w:pPr>
      <w:r>
        <w:rPr>
          <w:color w:val="1F1F1F"/>
        </w:rPr>
        <w:t>[ ] Notice period aligns with employment agreement or company policy.</w:t>
      </w:r>
    </w:p>
    <w:p w14:paraId="0027A467" w14:textId="77777777" w:rsidR="002D64F5" w:rsidRDefault="00000000">
      <w:pPr>
        <w:pStyle w:val="ListBullet"/>
        <w:spacing w:after="60"/>
      </w:pPr>
      <w:r>
        <w:rPr>
          <w:color w:val="1F1F1F"/>
        </w:rPr>
        <w:t>[ ] Manager has confirmed transition priorities.</w:t>
      </w:r>
    </w:p>
    <w:p w14:paraId="0BDAAA62" w14:textId="77777777" w:rsidR="002D64F5" w:rsidRDefault="00000000">
      <w:pPr>
        <w:pStyle w:val="ListBullet"/>
        <w:spacing w:after="60"/>
      </w:pPr>
      <w:r>
        <w:rPr>
          <w:color w:val="1F1F1F"/>
        </w:rPr>
        <w:t>[ ] Projects, passwords, files, contacts, and open items are documented where appropriate.</w:t>
      </w:r>
    </w:p>
    <w:p w14:paraId="5EC73676" w14:textId="77777777" w:rsidR="002D64F5" w:rsidRDefault="00000000">
      <w:pPr>
        <w:pStyle w:val="ListBullet"/>
        <w:spacing w:after="60"/>
      </w:pPr>
      <w:r>
        <w:rPr>
          <w:color w:val="1F1F1F"/>
        </w:rPr>
        <w:t>[ ] Company property return process is confirmed.</w:t>
      </w:r>
    </w:p>
    <w:p w14:paraId="1B813250" w14:textId="77777777" w:rsidR="002D64F5" w:rsidRDefault="00000000">
      <w:pPr>
        <w:pStyle w:val="ListBullet"/>
        <w:spacing w:after="60"/>
      </w:pPr>
      <w:r>
        <w:rPr>
          <w:color w:val="1F1F1F"/>
        </w:rPr>
        <w:t>[ ] Benefits, vacation pay, commissions, expenses, or final pay questions are directed to HR/payroll.</w:t>
      </w:r>
    </w:p>
    <w:p w14:paraId="4673EF5E" w14:textId="77777777" w:rsidR="002D64F5" w:rsidRPr="00D152B6" w:rsidRDefault="00000000">
      <w:pPr>
        <w:pStyle w:val="ListBullet"/>
        <w:spacing w:after="60"/>
      </w:pPr>
      <w:proofErr w:type="gramStart"/>
      <w:r>
        <w:rPr>
          <w:color w:val="1F1F1F"/>
        </w:rPr>
        <w:t>[ ]</w:t>
      </w:r>
      <w:proofErr w:type="gramEnd"/>
      <w:r>
        <w:rPr>
          <w:color w:val="1F1F1F"/>
        </w:rPr>
        <w:t xml:space="preserve"> LinkedIn or reference relationships are kept professional.</w:t>
      </w:r>
    </w:p>
    <w:p w14:paraId="5470DD13" w14:textId="77777777" w:rsidR="00D152B6" w:rsidRDefault="00D152B6" w:rsidP="00D152B6">
      <w:pPr>
        <w:pStyle w:val="ListBullet"/>
        <w:numPr>
          <w:ilvl w:val="0"/>
          <w:numId w:val="0"/>
        </w:numPr>
        <w:spacing w:after="60"/>
        <w:ind w:left="360"/>
      </w:pPr>
    </w:p>
    <w:p w14:paraId="68B2CDDA" w14:textId="77777777" w:rsidR="002D64F5" w:rsidRDefault="00000000">
      <w:pPr>
        <w:spacing w:after="80"/>
      </w:pPr>
      <w:r>
        <w:rPr>
          <w:b/>
          <w:color w:val="1F1F1F"/>
          <w:sz w:val="32"/>
        </w:rPr>
        <w:t>Recommended Tone</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4536"/>
        <w:gridCol w:w="4536"/>
      </w:tblGrid>
      <w:tr w:rsidR="002D64F5" w14:paraId="58EE2AA9" w14:textId="77777777">
        <w:trPr>
          <w:jc w:val="center"/>
        </w:trPr>
        <w:tc>
          <w:tcPr>
            <w:tcW w:w="4536" w:type="dxa"/>
            <w:shd w:val="clear" w:color="auto" w:fill="F7F7F7"/>
            <w:tcMar>
              <w:top w:w="130" w:type="dxa"/>
              <w:left w:w="150" w:type="dxa"/>
              <w:bottom w:w="130" w:type="dxa"/>
              <w:right w:w="150" w:type="dxa"/>
            </w:tcMar>
          </w:tcPr>
          <w:p w14:paraId="2E9002D5" w14:textId="77777777" w:rsidR="002D64F5" w:rsidRDefault="00000000">
            <w:r>
              <w:rPr>
                <w:b/>
                <w:color w:val="0000FE"/>
                <w:sz w:val="22"/>
              </w:rPr>
              <w:t>Do</w:t>
            </w:r>
          </w:p>
          <w:p w14:paraId="65C968AA" w14:textId="77777777" w:rsidR="002D64F5" w:rsidRDefault="00000000">
            <w:pPr>
              <w:spacing w:after="0"/>
            </w:pPr>
            <w:r>
              <w:rPr>
                <w:color w:val="1F1F1F"/>
                <w:sz w:val="19"/>
              </w:rPr>
              <w:t>Be brief, respectful, clear, and appreciative. Confirm your final date and offer reasonable transition support.</w:t>
            </w:r>
          </w:p>
        </w:tc>
        <w:tc>
          <w:tcPr>
            <w:tcW w:w="4536" w:type="dxa"/>
            <w:shd w:val="clear" w:color="auto" w:fill="F7F7F7"/>
            <w:tcMar>
              <w:top w:w="130" w:type="dxa"/>
              <w:left w:w="150" w:type="dxa"/>
              <w:bottom w:w="130" w:type="dxa"/>
              <w:right w:w="150" w:type="dxa"/>
            </w:tcMar>
          </w:tcPr>
          <w:p w14:paraId="7AC11FF0" w14:textId="77777777" w:rsidR="002D64F5" w:rsidRDefault="00000000">
            <w:r>
              <w:rPr>
                <w:b/>
                <w:color w:val="1F1F1F"/>
                <w:sz w:val="22"/>
              </w:rPr>
              <w:t>Avoid</w:t>
            </w:r>
          </w:p>
          <w:p w14:paraId="5DF346C0" w14:textId="77777777" w:rsidR="002D64F5" w:rsidRDefault="00000000">
            <w:pPr>
              <w:spacing w:after="0"/>
            </w:pPr>
            <w:r>
              <w:rPr>
                <w:color w:val="1F1F1F"/>
                <w:sz w:val="19"/>
              </w:rPr>
              <w:t>Do not list complaints, criticize people, debate compensation, or provide a long explanation in writing.</w:t>
            </w:r>
          </w:p>
        </w:tc>
      </w:tr>
    </w:tbl>
    <w:p w14:paraId="43E77959" w14:textId="77777777" w:rsidR="006414A3" w:rsidRDefault="006414A3"/>
    <w:sectPr w:rsidR="006414A3" w:rsidSect="00D152B6">
      <w:headerReference w:type="default" r:id="rId8"/>
      <w:footerReference w:type="default" r:id="rId9"/>
      <w:pgSz w:w="12240" w:h="15840"/>
      <w:pgMar w:top="1394" w:right="936" w:bottom="792"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BDA94" w14:textId="77777777" w:rsidR="006414A3" w:rsidRDefault="006414A3">
      <w:pPr>
        <w:spacing w:after="0" w:line="240" w:lineRule="auto"/>
      </w:pPr>
      <w:r>
        <w:separator/>
      </w:r>
    </w:p>
  </w:endnote>
  <w:endnote w:type="continuationSeparator" w:id="0">
    <w:p w14:paraId="0EBD341C" w14:textId="77777777" w:rsidR="006414A3" w:rsidRDefault="00641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4D0E" w14:textId="77777777" w:rsidR="002D64F5" w:rsidRDefault="00000000">
    <w:pPr>
      <w:pStyle w:val="Footer"/>
      <w:jc w:val="center"/>
    </w:pPr>
    <w:r>
      <w:rPr>
        <w:color w:val="666666"/>
        <w:sz w:val="17"/>
      </w:rPr>
      <w:t>This template is a general guide only. Adjust it to fit your situation and employer policies.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4696D" w14:textId="77777777" w:rsidR="006414A3" w:rsidRDefault="006414A3">
      <w:pPr>
        <w:spacing w:after="0" w:line="240" w:lineRule="auto"/>
      </w:pPr>
      <w:r>
        <w:separator/>
      </w:r>
    </w:p>
  </w:footnote>
  <w:footnote w:type="continuationSeparator" w:id="0">
    <w:p w14:paraId="05F50FEF" w14:textId="77777777" w:rsidR="006414A3" w:rsidRDefault="00641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D9113" w14:textId="77777777" w:rsidR="00D152B6" w:rsidRDefault="00D152B6" w:rsidP="00D152B6">
    <w:pPr>
      <w:pStyle w:val="Header"/>
      <w:jc w:val="right"/>
      <w:rPr>
        <w:lang w:val="en-CA"/>
      </w:rPr>
    </w:pPr>
    <w:r>
      <w:rPr>
        <w:noProof/>
        <w:lang w:val="en-CA"/>
      </w:rPr>
      <w:drawing>
        <wp:anchor distT="0" distB="0" distL="114300" distR="114300" simplePos="0" relativeHeight="251658240" behindDoc="1" locked="0" layoutInCell="1" allowOverlap="1" wp14:anchorId="308E4AFE" wp14:editId="1816637C">
          <wp:simplePos x="0" y="0"/>
          <wp:positionH relativeFrom="column">
            <wp:posOffset>-580390</wp:posOffset>
          </wp:positionH>
          <wp:positionV relativeFrom="paragraph">
            <wp:posOffset>-457200</wp:posOffset>
          </wp:positionV>
          <wp:extent cx="3733200" cy="932400"/>
          <wp:effectExtent l="0" t="0" r="635" b="0"/>
          <wp:wrapNone/>
          <wp:docPr id="1353251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251620" name="Picture 1353251620"/>
                  <pic:cNvPicPr/>
                </pic:nvPicPr>
                <pic:blipFill>
                  <a:blip r:embed="rId1"/>
                  <a:stretch>
                    <a:fillRect/>
                  </a:stretch>
                </pic:blipFill>
                <pic:spPr>
                  <a:xfrm>
                    <a:off x="0" y="0"/>
                    <a:ext cx="3733200" cy="932400"/>
                  </a:xfrm>
                  <a:prstGeom prst="rect">
                    <a:avLst/>
                  </a:prstGeom>
                </pic:spPr>
              </pic:pic>
            </a:graphicData>
          </a:graphic>
          <wp14:sizeRelH relativeFrom="margin">
            <wp14:pctWidth>0</wp14:pctWidth>
          </wp14:sizeRelH>
          <wp14:sizeRelV relativeFrom="margin">
            <wp14:pctHeight>0</wp14:pctHeight>
          </wp14:sizeRelV>
        </wp:anchor>
      </w:drawing>
    </w:r>
    <w:r>
      <w:rPr>
        <w:lang w:val="en-CA"/>
      </w:rPr>
      <w:t>JP Recruitment</w:t>
    </w:r>
  </w:p>
  <w:p w14:paraId="00D9CE47" w14:textId="1B5634A0" w:rsidR="002D64F5" w:rsidRPr="00D152B6" w:rsidRDefault="00D152B6" w:rsidP="00D152B6">
    <w:pPr>
      <w:pStyle w:val="Header"/>
      <w:jc w:val="right"/>
      <w:rPr>
        <w:lang w:val="en-CA"/>
      </w:rPr>
    </w:pPr>
    <w:r>
      <w:rPr>
        <w:lang w:val="en-CA"/>
      </w:rPr>
      <w:t>Career Resources | Resignation Letter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02306998">
    <w:abstractNumId w:val="8"/>
  </w:num>
  <w:num w:numId="2" w16cid:durableId="490214673">
    <w:abstractNumId w:val="6"/>
  </w:num>
  <w:num w:numId="3" w16cid:durableId="1624538249">
    <w:abstractNumId w:val="5"/>
  </w:num>
  <w:num w:numId="4" w16cid:durableId="2010789688">
    <w:abstractNumId w:val="4"/>
  </w:num>
  <w:num w:numId="5" w16cid:durableId="31198639">
    <w:abstractNumId w:val="7"/>
  </w:num>
  <w:num w:numId="6" w16cid:durableId="1135299181">
    <w:abstractNumId w:val="3"/>
  </w:num>
  <w:num w:numId="7" w16cid:durableId="1492791228">
    <w:abstractNumId w:val="2"/>
  </w:num>
  <w:num w:numId="8" w16cid:durableId="749667119">
    <w:abstractNumId w:val="1"/>
  </w:num>
  <w:num w:numId="9" w16cid:durableId="131703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D64F5"/>
    <w:rsid w:val="00326F90"/>
    <w:rsid w:val="006414A3"/>
    <w:rsid w:val="00AA1D8D"/>
    <w:rsid w:val="00B47730"/>
    <w:rsid w:val="00B92145"/>
    <w:rsid w:val="00CB0664"/>
    <w:rsid w:val="00D152B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E30266"/>
  <w14:defaultImageDpi w14:val="300"/>
  <w15:docId w15:val="{A43C3A69-FB32-0346-9EBD-6CFC5DF7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669</Words>
  <Characters>3524</Characters>
  <Application>Microsoft Office Word</Application>
  <DocSecurity>0</DocSecurity>
  <Lines>103</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Resignation Letter Template</dc:title>
  <dc:subject>JP Recruitment Career Resource</dc:subject>
  <dc:creator>JP Recruitment</dc:creator>
  <cp:keywords/>
  <dc:description>Created as a candidate career resource template.</dc:description>
  <cp:lastModifiedBy>John Purser</cp:lastModifiedBy>
  <cp:revision>2</cp:revision>
  <dcterms:created xsi:type="dcterms:W3CDTF">2013-12-23T23:15:00Z</dcterms:created>
  <dcterms:modified xsi:type="dcterms:W3CDTF">2026-05-04T22:13:00Z</dcterms:modified>
  <cp:category/>
</cp:coreProperties>
</file>