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  <w:jc w:val="center"/>
      </w:pPr>
      <w:r>
        <w:rPr>
          <w:rFonts w:ascii="Calibri" w:hAnsi="Calibri" w:eastAsia="Calibri"/>
          <w:b/>
          <w:sz w:val="40"/>
        </w:rPr>
        <w:t>FIRST NAME LAST NAME</w:t>
      </w:r>
    </w:p>
    <w:p>
      <w:pPr>
        <w:spacing w:before="0" w:after="0" w:line="240" w:lineRule="auto"/>
        <w:jc w:val="center"/>
      </w:pPr>
      <w:r>
        <w:rPr>
          <w:sz w:val="20"/>
        </w:rPr>
        <w:t>City, Province | Phone Number | Email Address | LinkedIn URL</w:t>
      </w:r>
    </w:p>
    <w:p>
      <w:pPr>
        <w:spacing w:before="0" w:after="80" w:line="240" w:lineRule="auto"/>
        <w:jc w:val="center"/>
      </w:pPr>
      <w:r>
        <w:rPr>
          <w:i/>
          <w:sz w:val="20"/>
        </w:rPr>
        <w:t>Target Role: [Optional - Job Title / Area of Focus]</w:t>
      </w:r>
    </w:p>
    <w:p>
      <w:pPr>
        <w:spacing w:before="100" w:after="20" w:line="240" w:lineRule="auto"/>
        <w:pBdr>
          <w:bottom w:val="single" w:sz="4" w:space="1" w:color="888888"/>
        </w:pBdr>
      </w:pPr>
      <w:r>
        <w:rPr>
          <w:rFonts w:ascii="Calibri" w:hAnsi="Calibri" w:eastAsia="Calibri"/>
          <w:b/>
          <w:color w:val="000000"/>
          <w:sz w:val="23"/>
        </w:rPr>
        <w:t>PROFESSIONAL SUMMARY</w:t>
      </w:r>
    </w:p>
    <w:p>
      <w:pPr>
        <w:spacing w:before="0" w:after="20" w:line="240" w:lineRule="auto"/>
      </w:pPr>
      <w:r>
        <w:rPr>
          <w:sz w:val="20"/>
        </w:rPr>
        <w:t>Results-driven [job title / profession] with [X years] of experience in [industry / environment]. Skilled in [skill 1], [skill 2], and [skill 3], with a strong background in [area of expertise].</w:t>
      </w:r>
    </w:p>
    <w:p>
      <w:pPr>
        <w:spacing w:before="0" w:after="60" w:line="240" w:lineRule="auto"/>
      </w:pPr>
      <w:r>
        <w:rPr>
          <w:i/>
          <w:color w:val="5A5A5A"/>
          <w:sz w:val="17"/>
        </w:rPr>
        <w:t>Keep this section to 2-3 lines maximum. Remove this note before submitting your resume.</w:t>
      </w:r>
    </w:p>
    <w:p>
      <w:pPr>
        <w:spacing w:before="100" w:after="20" w:line="240" w:lineRule="auto"/>
        <w:pBdr>
          <w:bottom w:val="single" w:sz="4" w:space="1" w:color="888888"/>
        </w:pBdr>
      </w:pPr>
      <w:r>
        <w:rPr>
          <w:rFonts w:ascii="Calibri" w:hAnsi="Calibri" w:eastAsia="Calibri"/>
          <w:b/>
          <w:color w:val="000000"/>
          <w:sz w:val="23"/>
        </w:rPr>
        <w:t>EDUCATION</w:t>
      </w:r>
    </w:p>
    <w:p>
      <w:pPr>
        <w:spacing w:before="0" w:after="0" w:line="240" w:lineRule="auto"/>
      </w:pPr>
      <w:r>
        <w:rPr>
          <w:b/>
          <w:sz w:val="20"/>
        </w:rPr>
        <w:t>Degree / Diploma / Certificate Name</w:t>
      </w:r>
    </w:p>
    <w:p>
      <w:pPr>
        <w:spacing w:before="0" w:after="0" w:line="240" w:lineRule="auto"/>
      </w:pPr>
      <w:r>
        <w:rPr>
          <w:sz w:val="20"/>
        </w:rPr>
        <w:t>School Name - City, Province</w:t>
      </w:r>
    </w:p>
    <w:p>
      <w:pPr>
        <w:spacing w:before="0" w:after="20" w:line="240" w:lineRule="auto"/>
      </w:pPr>
      <w:r>
        <w:rPr>
          <w:sz w:val="20"/>
        </w:rPr>
        <w:t>Year Completed</w:t>
      </w:r>
    </w:p>
    <w:p>
      <w:pPr>
        <w:spacing w:before="40" w:after="0" w:line="240" w:lineRule="auto"/>
      </w:pPr>
      <w:r>
        <w:rPr>
          <w:b/>
          <w:sz w:val="20"/>
        </w:rPr>
        <w:t>Degree / Diploma / Certificate Name</w:t>
      </w:r>
    </w:p>
    <w:p>
      <w:pPr>
        <w:spacing w:before="0" w:after="0" w:line="240" w:lineRule="auto"/>
      </w:pPr>
      <w:r>
        <w:rPr>
          <w:sz w:val="20"/>
        </w:rPr>
        <w:t>School Name - City, Province</w:t>
      </w:r>
    </w:p>
    <w:p>
      <w:pPr>
        <w:spacing w:before="0" w:after="20" w:line="240" w:lineRule="auto"/>
      </w:pPr>
      <w:r>
        <w:rPr>
          <w:sz w:val="20"/>
        </w:rPr>
        <w:t>Year Completed</w:t>
      </w:r>
    </w:p>
    <w:p>
      <w:pPr>
        <w:spacing w:before="100" w:after="20" w:line="240" w:lineRule="auto"/>
        <w:pBdr>
          <w:bottom w:val="single" w:sz="4" w:space="1" w:color="888888"/>
        </w:pBdr>
      </w:pPr>
      <w:r>
        <w:rPr>
          <w:rFonts w:ascii="Calibri" w:hAnsi="Calibri" w:eastAsia="Calibri"/>
          <w:b/>
          <w:color w:val="000000"/>
          <w:sz w:val="23"/>
        </w:rPr>
        <w:t>CERTIFICATIONS / LICENCES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400"/>
        <w:gridCol w:w="5400"/>
      </w:tblGrid>
      <w:tr>
        <w:tc>
          <w:tcPr>
            <w:tcW w:type="dxa" w:w="5400"/>
            <w:vAlign w:val="center"/>
            <w:tcBorders>
              <w:bottom w:val="single" w:sz="2" w:space="0" w:color="DDDDDD"/>
            </w:tcBorders>
          </w:tcPr>
          <w:p>
            <w:pPr>
              <w:spacing w:after="0" w:before="0"/>
            </w:pPr>
            <w:r>
              <w:rPr>
                <w:sz w:val="20"/>
              </w:rPr>
              <w:t>[P.Eng. - Ontario]</w:t>
            </w:r>
          </w:p>
        </w:tc>
        <w:tc>
          <w:tcPr>
            <w:tcW w:type="dxa" w:w="5400"/>
            <w:vAlign w:val="center"/>
            <w:tcBorders>
              <w:bottom w:val="single" w:sz="2" w:space="0" w:color="DDDDDD"/>
            </w:tcBorders>
          </w:tcPr>
          <w:p>
            <w:pPr>
              <w:spacing w:after="0" w:before="0"/>
            </w:pPr>
            <w:r>
              <w:rPr>
                <w:sz w:val="20"/>
              </w:rPr>
              <w:t>[Six Sigma Green Belt]</w:t>
            </w:r>
          </w:p>
        </w:tc>
      </w:tr>
      <w:tr>
        <w:tc>
          <w:tcPr>
            <w:tcW w:type="dxa" w:w="5400"/>
            <w:vAlign w:val="center"/>
            <w:tcBorders>
              <w:bottom w:val="single" w:sz="2" w:space="0" w:color="DDDDDD"/>
            </w:tcBorders>
          </w:tcPr>
          <w:p>
            <w:pPr>
              <w:spacing w:after="0" w:before="0"/>
            </w:pPr>
            <w:r>
              <w:rPr>
                <w:sz w:val="20"/>
              </w:rPr>
              <w:t>[C.E.T. - OACETT]</w:t>
            </w:r>
          </w:p>
        </w:tc>
        <w:tc>
          <w:tcPr>
            <w:tcW w:type="dxa" w:w="5400"/>
            <w:vAlign w:val="center"/>
            <w:tcBorders>
              <w:bottom w:val="single" w:sz="2" w:space="0" w:color="DDDDDD"/>
            </w:tcBorders>
          </w:tcPr>
          <w:p>
            <w:pPr>
              <w:spacing w:after="0" w:before="0"/>
            </w:pPr>
            <w:r>
              <w:rPr>
                <w:sz w:val="20"/>
              </w:rPr>
              <w:t>[Lean Manufacturing Certificate]</w:t>
            </w:r>
          </w:p>
        </w:tc>
      </w:tr>
      <w:tr>
        <w:tc>
          <w:tcPr>
            <w:tcW w:type="dxa" w:w="5400"/>
            <w:vAlign w:val="center"/>
            <w:tcBorders>
              <w:bottom w:val="single" w:sz="2" w:space="0" w:color="DDDDDD"/>
            </w:tcBorders>
          </w:tcPr>
          <w:p>
            <w:pPr>
              <w:spacing w:after="0" w:before="0"/>
            </w:pPr>
            <w:r>
              <w:rPr>
                <w:sz w:val="20"/>
              </w:rPr>
              <w:t>[Industrial Millwright 433A]</w:t>
            </w:r>
          </w:p>
        </w:tc>
        <w:tc>
          <w:tcPr>
            <w:tcW w:type="dxa" w:w="5400"/>
            <w:vAlign w:val="center"/>
            <w:tcBorders>
              <w:bottom w:val="single" w:sz="2" w:space="0" w:color="DDDDDD"/>
            </w:tcBorders>
          </w:tcPr>
          <w:p>
            <w:pPr>
              <w:spacing w:after="0" w:before="0"/>
            </w:pPr>
            <w:r>
              <w:rPr>
                <w:sz w:val="20"/>
              </w:rPr>
              <w:t>[Working at Heights]</w:t>
            </w:r>
          </w:p>
        </w:tc>
      </w:tr>
      <w:tr>
        <w:tc>
          <w:tcPr>
            <w:tcW w:type="dxa" w:w="5400"/>
            <w:vAlign w:val="center"/>
            <w:tcBorders>
              <w:bottom w:val="single" w:sz="2" w:space="0" w:color="DDDDDD"/>
            </w:tcBorders>
          </w:tcPr>
          <w:p>
            <w:pPr>
              <w:spacing w:after="0" w:before="0"/>
            </w:pPr>
            <w:r>
              <w:rPr>
                <w:sz w:val="20"/>
              </w:rPr>
              <w:t>[Electrician 442A]</w:t>
            </w:r>
          </w:p>
        </w:tc>
        <w:tc>
          <w:tcPr>
            <w:tcW w:type="dxa" w:w="5400"/>
            <w:vAlign w:val="center"/>
            <w:tcBorders>
              <w:bottom w:val="single" w:sz="2" w:space="0" w:color="DDDDDD"/>
            </w:tcBorders>
          </w:tcPr>
          <w:p>
            <w:pPr>
              <w:spacing w:after="0" w:before="0"/>
            </w:pPr>
            <w:r>
              <w:rPr>
                <w:sz w:val="20"/>
              </w:rPr>
              <w:t>[Forklift Certification]</w:t>
            </w:r>
          </w:p>
        </w:tc>
      </w:tr>
    </w:tbl>
    <w:p>
      <w:pPr>
        <w:spacing w:before="100" w:after="20" w:line="240" w:lineRule="auto"/>
        <w:pBdr>
          <w:bottom w:val="single" w:sz="4" w:space="1" w:color="888888"/>
        </w:pBdr>
      </w:pPr>
      <w:r>
        <w:rPr>
          <w:rFonts w:ascii="Calibri" w:hAnsi="Calibri" w:eastAsia="Calibri"/>
          <w:b/>
          <w:color w:val="000000"/>
          <w:sz w:val="23"/>
        </w:rPr>
        <w:t>PROFESSIONAL EXPERIENCE</w:t>
      </w:r>
    </w:p>
    <w:p>
      <w:pPr>
        <w:spacing w:before="0" w:after="60" w:line="240" w:lineRule="auto"/>
      </w:pPr>
      <w:r>
        <w:rPr>
          <w:i/>
          <w:color w:val="5A5A5A"/>
          <w:sz w:val="17"/>
        </w:rPr>
        <w:t>For the three most recent roles, use the full format. For older roles, use the condensed format.</w:t>
      </w:r>
    </w:p>
    <w:p>
      <w:pPr>
        <w:spacing w:before="40" w:after="20" w:line="240" w:lineRule="auto"/>
      </w:pPr>
      <w:r>
        <w:rPr>
          <w:b/>
          <w:sz w:val="19"/>
        </w:rPr>
        <w:t>Single-role company format</w:t>
      </w:r>
    </w:p>
    <w:p>
      <w:pPr>
        <w:spacing w:before="0" w:after="20" w:line="240" w:lineRule="auto"/>
      </w:pPr>
      <w:r>
        <w:rPr>
          <w:b/>
          <w:sz w:val="19"/>
        </w:rPr>
        <w:t>Job Title - Company Name, City, Province - Month Year to Present</w:t>
      </w:r>
    </w:p>
    <w:p>
      <w:pPr>
        <w:spacing w:before="0" w:after="40" w:line="240" w:lineRule="auto"/>
      </w:pPr>
      <w:r>
        <w:rPr>
          <w:i/>
          <w:sz w:val="19"/>
        </w:rPr>
        <w:t>Company manufactures / provides / designs [x, y, and z] for the [a, b, and c] industries. The company / division has approximately [X] employees.</w:t>
      </w:r>
    </w:p>
    <w:p>
      <w:pPr>
        <w:pStyle w:val="ListBullet"/>
        <w:spacing w:before="0" w:after="20" w:line="240" w:lineRule="auto"/>
        <w:ind w:left="360" w:hanging="216"/>
      </w:pPr>
      <w:r>
        <w:rPr>
          <w:sz w:val="19"/>
        </w:rPr>
        <w:t>Improved [process / metric] from [X%] to [Y%] through [Lean tool / method used].</w:t>
      </w:r>
    </w:p>
    <w:p>
      <w:pPr>
        <w:pStyle w:val="ListBullet"/>
        <w:spacing w:before="0" w:after="20" w:line="240" w:lineRule="auto"/>
        <w:ind w:left="360" w:hanging="216"/>
      </w:pPr>
      <w:r>
        <w:rPr>
          <w:sz w:val="19"/>
        </w:rPr>
        <w:t>Reduced [downtime / scrap / defects / changeover time / cost] from [X] to [Y] through [Lean tool / method used].</w:t>
      </w:r>
    </w:p>
    <w:p>
      <w:pPr>
        <w:pStyle w:val="ListBullet"/>
        <w:spacing w:before="0" w:after="20" w:line="240" w:lineRule="auto"/>
        <w:ind w:left="360" w:hanging="216"/>
      </w:pPr>
      <w:r>
        <w:rPr>
          <w:sz w:val="19"/>
        </w:rPr>
        <w:t>Increased [output / efficiency / first-pass yield / on-time delivery] from [X%] to [Y%] through [Lean tool / method used].</w:t>
      </w:r>
    </w:p>
    <w:p>
      <w:pPr>
        <w:spacing w:before="60" w:after="20" w:line="240" w:lineRule="auto"/>
      </w:pPr>
      <w:r>
        <w:rPr>
          <w:b/>
          <w:sz w:val="19"/>
        </w:rPr>
        <w:t>Multiple roles at same company / internal progression format</w:t>
      </w:r>
    </w:p>
    <w:p>
      <w:pPr>
        <w:spacing w:before="0" w:after="20" w:line="240" w:lineRule="auto"/>
      </w:pPr>
      <w:r>
        <w:rPr>
          <w:b/>
          <w:sz w:val="19"/>
        </w:rPr>
        <w:t>Company Name - City, Province - Month Year to Present</w:t>
      </w:r>
    </w:p>
    <w:p>
      <w:pPr>
        <w:spacing w:before="0" w:after="40" w:line="240" w:lineRule="auto"/>
      </w:pPr>
      <w:r>
        <w:rPr>
          <w:i/>
          <w:sz w:val="19"/>
        </w:rPr>
        <w:t>Company manufactures / provides / designs [x, y, and z] for the [a, b, and c] industries. The company / division has approximately [X] employees.</w:t>
      </w:r>
    </w:p>
    <w:p>
      <w:pPr>
        <w:spacing w:before="40" w:after="20" w:line="240" w:lineRule="auto"/>
      </w:pPr>
      <w:r>
        <w:rPr>
          <w:b/>
          <w:sz w:val="19"/>
        </w:rPr>
        <w:t>Job Title - Month Year to Present</w:t>
      </w:r>
    </w:p>
    <w:p>
      <w:pPr>
        <w:pStyle w:val="ListBullet"/>
        <w:spacing w:before="0" w:after="20" w:line="240" w:lineRule="auto"/>
        <w:ind w:left="360" w:hanging="216"/>
      </w:pPr>
      <w:r>
        <w:rPr>
          <w:sz w:val="19"/>
        </w:rPr>
        <w:t>Improved [process / metric] from [X%] to [Y%] through [Lean tool / method used].</w:t>
      </w:r>
    </w:p>
    <w:p>
      <w:pPr>
        <w:pStyle w:val="ListBullet"/>
        <w:spacing w:before="0" w:after="20" w:line="240" w:lineRule="auto"/>
        <w:ind w:left="360" w:hanging="216"/>
      </w:pPr>
      <w:r>
        <w:rPr>
          <w:sz w:val="19"/>
        </w:rPr>
        <w:t>Reduced [downtime / scrap / defects / changeover time / cost] from [X] to [Y] through [Lean tool / method used].</w:t>
      </w:r>
    </w:p>
    <w:p>
      <w:pPr>
        <w:pStyle w:val="ListBullet"/>
        <w:spacing w:before="0" w:after="20" w:line="240" w:lineRule="auto"/>
        <w:ind w:left="360" w:hanging="216"/>
      </w:pPr>
      <w:r>
        <w:rPr>
          <w:sz w:val="19"/>
        </w:rPr>
        <w:t>Increased [output / efficiency / first-pass yield / on-time delivery] from [X%] to [Y%] through [Lean tool / method used].</w:t>
      </w:r>
    </w:p>
    <w:p>
      <w:pPr>
        <w:spacing w:before="40" w:after="20" w:line="240" w:lineRule="auto"/>
      </w:pPr>
      <w:r>
        <w:rPr>
          <w:b/>
          <w:sz w:val="19"/>
        </w:rPr>
        <w:t>Previous Job Title - Month Year to Month Year</w:t>
      </w:r>
    </w:p>
    <w:p>
      <w:pPr>
        <w:pStyle w:val="ListBullet"/>
        <w:spacing w:before="0" w:after="20" w:line="240" w:lineRule="auto"/>
        <w:ind w:left="360" w:hanging="216"/>
      </w:pPr>
      <w:r>
        <w:rPr>
          <w:sz w:val="19"/>
        </w:rPr>
        <w:t>Improved [process / metric] from [X%] to [Y%] through [Lean tool / method used].</w:t>
      </w:r>
    </w:p>
    <w:p>
      <w:pPr>
        <w:pStyle w:val="ListBullet"/>
        <w:spacing w:before="0" w:after="20" w:line="240" w:lineRule="auto"/>
        <w:ind w:left="360" w:hanging="216"/>
      </w:pPr>
      <w:r>
        <w:rPr>
          <w:sz w:val="19"/>
        </w:rPr>
        <w:t>Reduced [downtime / scrap / defects / changeover time / cost] from [X] to [Y] through [Lean tool / method used].</w:t>
      </w:r>
    </w:p>
    <w:p>
      <w:pPr>
        <w:pStyle w:val="ListBullet"/>
        <w:spacing w:before="0" w:after="20" w:line="240" w:lineRule="auto"/>
        <w:ind w:left="360" w:hanging="216"/>
      </w:pPr>
      <w:r>
        <w:rPr>
          <w:sz w:val="19"/>
        </w:rPr>
        <w:t>Increased [output / efficiency / first-pass yield / on-time delivery] from [X%] to [Y%] through [Lean tool / method used].</w:t>
      </w:r>
    </w:p>
    <w:p>
      <w:pPr>
        <w:spacing w:before="60" w:after="20" w:line="240" w:lineRule="auto"/>
      </w:pPr>
      <w:r>
        <w:rPr>
          <w:b/>
          <w:sz w:val="19"/>
        </w:rPr>
        <w:t>Additional recent role</w:t>
      </w:r>
    </w:p>
    <w:p>
      <w:pPr>
        <w:spacing w:before="0" w:after="20" w:line="240" w:lineRule="auto"/>
      </w:pPr>
      <w:r>
        <w:rPr>
          <w:b/>
          <w:sz w:val="19"/>
        </w:rPr>
        <w:t>Job Title - Company Name, City, Province - Month Year to Month Year</w:t>
      </w:r>
    </w:p>
    <w:p>
      <w:pPr>
        <w:spacing w:before="0" w:after="40" w:line="240" w:lineRule="auto"/>
      </w:pPr>
      <w:r>
        <w:rPr>
          <w:i/>
          <w:sz w:val="19"/>
        </w:rPr>
        <w:t>Company manufactures / provides / designs [x, y, and z] for the [a, b, and c] industries. The company / division has approximately [X] employees.</w:t>
      </w:r>
    </w:p>
    <w:p>
      <w:pPr>
        <w:pStyle w:val="ListBullet"/>
        <w:spacing w:before="0" w:after="20" w:line="240" w:lineRule="auto"/>
        <w:ind w:left="360" w:hanging="216"/>
      </w:pPr>
      <w:r>
        <w:rPr>
          <w:sz w:val="19"/>
        </w:rPr>
        <w:t>Improved [process / metric] from [X%] to [Y%] through [Lean tool / method used].</w:t>
      </w:r>
    </w:p>
    <w:p>
      <w:pPr>
        <w:pStyle w:val="ListBullet"/>
        <w:spacing w:before="0" w:after="20" w:line="240" w:lineRule="auto"/>
        <w:ind w:left="360" w:hanging="216"/>
      </w:pPr>
      <w:r>
        <w:rPr>
          <w:sz w:val="19"/>
        </w:rPr>
        <w:t>Reduced [downtime / scrap / defects / changeover time / cost] from [X] to [Y] through [Lean tool / method used].</w:t>
      </w:r>
    </w:p>
    <w:p>
      <w:pPr>
        <w:pStyle w:val="ListBullet"/>
        <w:spacing w:before="0" w:after="20" w:line="240" w:lineRule="auto"/>
        <w:ind w:left="360" w:hanging="216"/>
      </w:pPr>
      <w:r>
        <w:rPr>
          <w:sz w:val="19"/>
        </w:rPr>
        <w:t>Increased [output / efficiency / first-pass yield / on-time delivery] from [X%] to [Y%] through [Lean tool / method used].</w:t>
      </w:r>
    </w:p>
    <w:p>
      <w:pPr>
        <w:spacing w:before="60" w:after="20" w:line="240" w:lineRule="auto"/>
      </w:pPr>
      <w:r>
        <w:rPr>
          <w:b/>
          <w:sz w:val="19"/>
        </w:rPr>
        <w:t>Older experience / condensed format</w:t>
      </w:r>
    </w:p>
    <w:p>
      <w:pPr>
        <w:spacing w:before="0" w:after="20" w:line="240" w:lineRule="auto"/>
      </w:pPr>
      <w:r>
        <w:rPr>
          <w:b/>
          <w:sz w:val="19"/>
        </w:rPr>
        <w:t>Job Title - Company Name, City, Province - Month Year to Month Year</w:t>
      </w:r>
    </w:p>
    <w:p>
      <w:pPr>
        <w:spacing w:before="0" w:after="40" w:line="240" w:lineRule="auto"/>
      </w:pPr>
      <w:r>
        <w:rPr>
          <w:i/>
          <w:sz w:val="19"/>
        </w:rPr>
        <w:t>Company manufactures / provides / designs [x, y, and z] for the [a, b, and c] industries. The company / division has approximately [X] employees.</w:t>
      </w:r>
    </w:p>
    <w:p>
      <w:pPr>
        <w:spacing w:before="40" w:after="20" w:line="240" w:lineRule="auto"/>
      </w:pPr>
      <w:r>
        <w:rPr>
          <w:b/>
          <w:sz w:val="19"/>
        </w:rPr>
        <w:t>Job Title - Company Name, City, Province - Month Year to Month Year</w:t>
      </w:r>
    </w:p>
    <w:p>
      <w:pPr>
        <w:spacing w:before="0" w:after="40" w:line="240" w:lineRule="auto"/>
      </w:pPr>
      <w:r>
        <w:rPr>
          <w:i/>
          <w:sz w:val="19"/>
        </w:rPr>
        <w:t>Company manufactures / provides / designs [x, y, and z] for the [a, b, and c] industries. The company / division has approximately [X] employees.</w:t>
      </w:r>
    </w:p>
    <w:p>
      <w:pPr>
        <w:spacing w:before="100" w:after="20" w:line="240" w:lineRule="auto"/>
        <w:pBdr>
          <w:bottom w:val="single" w:sz="4" w:space="1" w:color="888888"/>
        </w:pBdr>
      </w:pPr>
      <w:r>
        <w:rPr>
          <w:rFonts w:ascii="Calibri" w:hAnsi="Calibri" w:eastAsia="Calibri"/>
          <w:b/>
          <w:color w:val="000000"/>
          <w:sz w:val="23"/>
        </w:rPr>
        <w:t>CORE SKILLS / TECHNICAL SKILLS</w:t>
      </w:r>
    </w:p>
    <w:p>
      <w:pPr>
        <w:spacing w:before="0" w:after="60" w:line="240" w:lineRule="auto"/>
      </w:pPr>
      <w:r>
        <w:rPr>
          <w:i/>
          <w:color w:val="5A5A5A"/>
          <w:sz w:val="17"/>
        </w:rPr>
        <w:t>Select relevant skills and delete anything that does not apply. Only include skills you can confidently discuss in an interview.</w:t>
      </w:r>
    </w:p>
    <w:p>
      <w:pPr>
        <w:spacing w:before="0" w:after="20" w:line="240" w:lineRule="auto"/>
      </w:pPr>
      <w:r>
        <w:rPr>
          <w:b/>
          <w:sz w:val="20"/>
        </w:rPr>
        <w:t xml:space="preserve">Manufacturing &amp; Operations: </w:t>
      </w:r>
      <w:r>
        <w:rPr>
          <w:sz w:val="20"/>
        </w:rPr>
        <w:t>[Lean Manufacturing] | [Continuous Improvement] | [Process Improvement] | [Production Support] | [Line Balancing] | [OEE] | [Downtime Reduction] | [Capacity Planning]</w:t>
      </w:r>
    </w:p>
    <w:p>
      <w:pPr>
        <w:spacing w:before="0" w:after="20" w:line="240" w:lineRule="auto"/>
      </w:pPr>
      <w:r>
        <w:rPr>
          <w:b/>
          <w:sz w:val="20"/>
        </w:rPr>
        <w:t xml:space="preserve">Quality &amp; Problem Solving: </w:t>
      </w:r>
      <w:r>
        <w:rPr>
          <w:sz w:val="20"/>
        </w:rPr>
        <w:t>[Root Cause Analysis] | [5 Why] | [8D] | [CAPA] | [PPAP] | [APQP] | [PFMEA] | [ISO 9001] | [IATF 16949]</w:t>
      </w:r>
    </w:p>
    <w:p>
      <w:pPr>
        <w:spacing w:before="0" w:after="20" w:line="240" w:lineRule="auto"/>
      </w:pPr>
      <w:r>
        <w:rPr>
          <w:b/>
          <w:sz w:val="20"/>
        </w:rPr>
        <w:t xml:space="preserve">Engineering &amp; Technical: </w:t>
      </w:r>
      <w:r>
        <w:rPr>
          <w:sz w:val="20"/>
        </w:rPr>
        <w:t>[GD&amp;T] | [Tooling] | [Automation] | [Equipment Installation] | [New Product Introduction] | [Process Validation] | [Technical Documentation]</w:t>
      </w:r>
    </w:p>
    <w:p>
      <w:pPr>
        <w:spacing w:before="0" w:after="20" w:line="240" w:lineRule="auto"/>
      </w:pPr>
      <w:r>
        <w:rPr>
          <w:b/>
          <w:sz w:val="20"/>
        </w:rPr>
        <w:t xml:space="preserve">Leadership &amp; Project Work: </w:t>
      </w:r>
      <w:r>
        <w:rPr>
          <w:sz w:val="20"/>
        </w:rPr>
        <w:t>[Cross-Functional Leadership] | [Team Training] | [Vendor Management] | [Project Coordination] | [Cost Reduction] | [KPI Reporting]</w:t>
      </w:r>
    </w:p>
    <w:p>
      <w:pPr>
        <w:spacing w:before="0" w:after="20" w:line="240" w:lineRule="auto"/>
      </w:pPr>
      <w:r>
        <w:rPr>
          <w:b/>
          <w:sz w:val="20"/>
        </w:rPr>
        <w:t xml:space="preserve">Optional Industry-Specific Skills: </w:t>
      </w:r>
      <w:r>
        <w:rPr>
          <w:sz w:val="20"/>
        </w:rPr>
        <w:t>[Welding] | [Machining] | [CNC] | [PLC Troubleshooting] | [Hydraulics] | [Pneumatics] | [Electrical Controls] | [Health &amp; Safety] | [Supply Chain] | [Procurement]</w:t>
      </w:r>
    </w:p>
    <w:p>
      <w:pPr>
        <w:spacing w:before="100" w:after="20" w:line="240" w:lineRule="auto"/>
        <w:pBdr>
          <w:bottom w:val="single" w:sz="4" w:space="1" w:color="888888"/>
        </w:pBdr>
      </w:pPr>
      <w:r>
        <w:rPr>
          <w:rFonts w:ascii="Calibri" w:hAnsi="Calibri" w:eastAsia="Calibri"/>
          <w:b/>
          <w:color w:val="000000"/>
          <w:sz w:val="23"/>
        </w:rPr>
        <w:t>SOFTWARE / SYSTEMS</w:t>
      </w:r>
    </w:p>
    <w:p>
      <w:pPr>
        <w:spacing w:before="0" w:after="60" w:line="240" w:lineRule="auto"/>
      </w:pPr>
      <w:r>
        <w:rPr>
          <w:i/>
          <w:color w:val="5A5A5A"/>
          <w:sz w:val="17"/>
        </w:rPr>
        <w:t>List software, tools, systems, and platforms you have used professionally or can speak to confidently.</w:t>
      </w:r>
    </w:p>
    <w:p>
      <w:pPr>
        <w:spacing w:before="0" w:after="20" w:line="240" w:lineRule="auto"/>
      </w:pPr>
      <w:r>
        <w:rPr>
          <w:b/>
          <w:sz w:val="20"/>
        </w:rPr>
        <w:t xml:space="preserve">Engineering / Design: </w:t>
      </w:r>
      <w:r>
        <w:rPr>
          <w:sz w:val="20"/>
        </w:rPr>
        <w:t>[AutoCAD] | [SolidWorks] | [Inventor] | [CATIA] | [Revit] | [Mastercam]</w:t>
      </w:r>
    </w:p>
    <w:p>
      <w:pPr>
        <w:spacing w:before="0" w:after="20" w:line="240" w:lineRule="auto"/>
      </w:pPr>
      <w:r>
        <w:rPr>
          <w:b/>
          <w:sz w:val="20"/>
        </w:rPr>
        <w:t xml:space="preserve">ERP / Business Systems: </w:t>
      </w:r>
      <w:r>
        <w:rPr>
          <w:sz w:val="20"/>
        </w:rPr>
        <w:t>[SAP] | [Oracle] | [Microsoft Dynamics] | [Epicor] | [NetSuite] | [ERP/MRP Systems]</w:t>
      </w:r>
    </w:p>
    <w:p>
      <w:pPr>
        <w:spacing w:before="0" w:after="20" w:line="240" w:lineRule="auto"/>
      </w:pPr>
      <w:r>
        <w:rPr>
          <w:b/>
          <w:sz w:val="20"/>
        </w:rPr>
        <w:t xml:space="preserve">Data / Quality / Reporting: </w:t>
      </w:r>
      <w:r>
        <w:rPr>
          <w:sz w:val="20"/>
        </w:rPr>
        <w:t>[Excel] | [Power BI] | [Minitab] | [Tableau] | [SPC Software] | [QMS Systems]</w:t>
      </w:r>
    </w:p>
    <w:p>
      <w:pPr>
        <w:spacing w:before="0" w:after="20" w:line="240" w:lineRule="auto"/>
      </w:pPr>
      <w:r>
        <w:rPr>
          <w:b/>
          <w:sz w:val="20"/>
        </w:rPr>
        <w:t xml:space="preserve">Maintenance / Operations: </w:t>
      </w:r>
      <w:r>
        <w:rPr>
          <w:sz w:val="20"/>
        </w:rPr>
        <w:t>[CMMS] | [Preventive Maintenance Systems] | [Work Order Systems] | [PLC/HMI Systems] | [SCADA]</w:t>
      </w:r>
    </w:p>
    <w:p>
      <w:pPr>
        <w:spacing w:before="0" w:after="20" w:line="240" w:lineRule="auto"/>
      </w:pPr>
      <w:r>
        <w:rPr>
          <w:b/>
          <w:sz w:val="20"/>
        </w:rPr>
        <w:t xml:space="preserve">Productivity / Documentation: </w:t>
      </w:r>
      <w:r>
        <w:rPr>
          <w:sz w:val="20"/>
        </w:rPr>
        <w:t>[Microsoft Office] | [SharePoint] | [Teams] | [Google Workspace] | [Document Control Systems]</w:t>
      </w:r>
    </w:p>
    <w:p>
      <w:pPr>
        <w:spacing w:before="100" w:after="20" w:line="240" w:lineRule="auto"/>
        <w:pBdr>
          <w:bottom w:val="single" w:sz="4" w:space="1" w:color="888888"/>
        </w:pBdr>
      </w:pPr>
      <w:r>
        <w:rPr>
          <w:rFonts w:ascii="Calibri" w:hAnsi="Calibri" w:eastAsia="Calibri"/>
          <w:b/>
          <w:color w:val="000000"/>
          <w:sz w:val="23"/>
        </w:rPr>
        <w:t>OPTIONAL ADDITIONAL SECTIONS</w:t>
      </w:r>
    </w:p>
    <w:p>
      <w:pPr>
        <w:spacing w:before="0" w:after="60" w:line="240" w:lineRule="auto"/>
      </w:pPr>
      <w:r>
        <w:rPr>
          <w:i/>
          <w:color w:val="5A5A5A"/>
          <w:sz w:val="17"/>
        </w:rPr>
        <w:t>Use only if relevant. Remove this section if it does not strengthen the resume.</w:t>
      </w:r>
    </w:p>
    <w:p>
      <w:pPr>
        <w:spacing w:before="0" w:after="20" w:line="240" w:lineRule="auto"/>
      </w:pPr>
      <w:r>
        <w:rPr>
          <w:b/>
          <w:sz w:val="19"/>
        </w:rPr>
        <w:t>Selected Projects</w:t>
      </w:r>
    </w:p>
    <w:p>
      <w:pPr>
        <w:spacing w:before="0" w:after="20" w:line="240" w:lineRule="auto"/>
      </w:pPr>
      <w:r>
        <w:rPr>
          <w:b/>
          <w:sz w:val="19"/>
        </w:rPr>
        <w:t>Project Name - Company / School / Personal Project - Year</w:t>
      </w:r>
    </w:p>
    <w:p>
      <w:pPr>
        <w:spacing w:before="0" w:after="40" w:line="240" w:lineRule="auto"/>
      </w:pPr>
      <w:r>
        <w:rPr>
          <w:i/>
          <w:sz w:val="19"/>
        </w:rPr>
        <w:t>Briefly describe the project, your role, the tools used, and the outcome.</w:t>
      </w:r>
    </w:p>
    <w:p>
      <w:pPr>
        <w:pStyle w:val="ListBullet"/>
        <w:spacing w:before="0" w:after="20" w:line="240" w:lineRule="auto"/>
        <w:ind w:left="360" w:hanging="216"/>
      </w:pPr>
      <w:r>
        <w:rPr>
          <w:sz w:val="19"/>
        </w:rPr>
        <w:t>Improved [metric] from [X] to [Y] through [method/tool].</w:t>
      </w:r>
    </w:p>
    <w:p>
      <w:pPr>
        <w:pStyle w:val="ListBullet"/>
        <w:spacing w:before="0" w:after="20" w:line="240" w:lineRule="auto"/>
        <w:ind w:left="360" w:hanging="216"/>
      </w:pPr>
      <w:r>
        <w:rPr>
          <w:sz w:val="19"/>
        </w:rPr>
        <w:t>Supported [implementation / launch / improvement] involving [equipment, system, team, or process].</w:t>
      </w:r>
    </w:p>
    <w:p>
      <w:pPr>
        <w:spacing w:before="20" w:after="0" w:line="240" w:lineRule="auto"/>
      </w:pPr>
      <w:r>
        <w:rPr>
          <w:b/>
          <w:sz w:val="19"/>
        </w:rPr>
        <w:t>Professional Associations</w:t>
      </w:r>
    </w:p>
    <w:p>
      <w:pPr>
        <w:spacing w:before="0" w:after="40" w:line="240" w:lineRule="auto"/>
      </w:pPr>
      <w:r>
        <w:rPr>
          <w:sz w:val="20"/>
        </w:rPr>
        <w:t>[Professional Association / Membership Name] - [Status / Year]</w:t>
      </w:r>
    </w:p>
    <w:p>
      <w:pPr>
        <w:spacing w:before="80" w:after="0" w:line="240" w:lineRule="auto"/>
      </w:pPr>
      <w:r>
        <w:rPr>
          <w:i/>
          <w:color w:val="5A5A5A"/>
          <w:sz w:val="18"/>
        </w:rPr>
        <w:t>Template note: Keep the current role visible on page one whenever possible. Focus on measurable outcomes, company context, and relevant keywords.</w:t>
      </w:r>
    </w:p>
    <w:sectPr w:rsidR="00FC693F" w:rsidRPr="0006063C" w:rsidSect="0003461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87878"/>
        <w:sz w:val="16"/>
      </w:rPr>
      <w:t>Resume Template | JP Recruitment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 w:eastAsia="Calibri"/>
      <w:b/>
      <w:bCs/>
      <w:color w:val="000000"/>
      <w:sz w:val="23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 w:eastAsia="Calibri"/>
      <w:b/>
      <w:bCs/>
      <w:color w:val="00000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 w:eastAsia="Calibri"/>
      <w:b/>
      <w:bCs/>
      <w:color w:val="000000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and Manufacturing Resume Template</dc:title>
  <dc:subject>Candidate resume template</dc:subject>
  <dc:creator>JP Recruitment</dc:creator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