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D0BE3" w14:textId="77777777" w:rsidR="00F92125" w:rsidRDefault="00000000">
      <w:pPr>
        <w:pStyle w:val="JPRTitle"/>
        <w:jc w:val="center"/>
      </w:pPr>
      <w:r>
        <w:t>Interview Preparation Worksheet</w:t>
      </w:r>
    </w:p>
    <w:p w14:paraId="442DF98D" w14:textId="77777777" w:rsidR="00F92125" w:rsidRDefault="00000000">
      <w:pPr>
        <w:pStyle w:val="JPRSubtitle"/>
        <w:jc w:val="center"/>
      </w:pPr>
      <w:r>
        <w:t>For engineering, manufacturing, maintenance, quality, operations, technical sales, and management candidates</w:t>
      </w:r>
    </w:p>
    <w:p w14:paraId="32CB7A41" w14:textId="77777777" w:rsidR="00F92125" w:rsidRDefault="00000000">
      <w:pPr>
        <w:pStyle w:val="JPRNote"/>
        <w:jc w:val="center"/>
      </w:pPr>
      <w:r>
        <w:t>Use this worksheet to prepare practical examples before an interview. The goal is not to memorize answers; it is to walk in ready to explain what you have done, how you did it, and what changed because of your work.</w:t>
      </w:r>
    </w:p>
    <w:p w14:paraId="17A41F56" w14:textId="77777777" w:rsidR="001A562E" w:rsidRDefault="001A562E">
      <w:pPr>
        <w:pStyle w:val="JPRSectionHeading"/>
        <w:pBdr>
          <w:bottom w:val="single" w:sz="8" w:space="3" w:color="0000FE"/>
        </w:pBdr>
      </w:pPr>
    </w:p>
    <w:p w14:paraId="431DD5E5" w14:textId="23F20B31" w:rsidR="00F92125" w:rsidRDefault="00000000">
      <w:pPr>
        <w:pStyle w:val="JPRSectionHeading"/>
        <w:pBdr>
          <w:bottom w:val="single" w:sz="8" w:space="3" w:color="0000FE"/>
        </w:pBdr>
      </w:pPr>
      <w:r>
        <w:t>1. Interview Details</w:t>
      </w:r>
    </w:p>
    <w:tbl>
      <w:tblPr>
        <w:tblW w:w="0" w:type="auto"/>
        <w:jc w:val="center"/>
        <w:tblLook w:val="04A0" w:firstRow="1" w:lastRow="0" w:firstColumn="1" w:lastColumn="0" w:noHBand="0" w:noVBand="1"/>
      </w:tblPr>
      <w:tblGrid>
        <w:gridCol w:w="5328"/>
        <w:gridCol w:w="5328"/>
      </w:tblGrid>
      <w:tr w:rsidR="00F92125" w14:paraId="01F3A5F3" w14:textId="77777777">
        <w:trPr>
          <w:jc w:val="center"/>
        </w:trPr>
        <w:tc>
          <w:tcPr>
            <w:tcW w:w="5328" w:type="dxa"/>
            <w:tcBorders>
              <w:top w:val="single" w:sz="6" w:space="0" w:color="C9CED8"/>
              <w:left w:val="single" w:sz="6" w:space="0" w:color="C9CED8"/>
              <w:bottom w:val="single" w:sz="6" w:space="0" w:color="C9CED8"/>
              <w:right w:val="single" w:sz="6" w:space="0" w:color="C9CED8"/>
            </w:tcBorders>
            <w:tcMar>
              <w:top w:w="90" w:type="dxa"/>
              <w:left w:w="90" w:type="dxa"/>
              <w:bottom w:w="90" w:type="dxa"/>
              <w:right w:w="90" w:type="dxa"/>
            </w:tcMar>
          </w:tcPr>
          <w:p w14:paraId="6AA39A90" w14:textId="77777777" w:rsidR="00F92125" w:rsidRDefault="00000000">
            <w:pPr>
              <w:pStyle w:val="JPRFormLine"/>
            </w:pPr>
            <w:r>
              <w:rPr>
                <w:b/>
              </w:rPr>
              <w:t xml:space="preserve">Company: </w:t>
            </w:r>
            <w:r>
              <w:t>____________________________</w:t>
            </w:r>
          </w:p>
        </w:tc>
        <w:tc>
          <w:tcPr>
            <w:tcW w:w="5328" w:type="dxa"/>
            <w:tcBorders>
              <w:top w:val="single" w:sz="6" w:space="0" w:color="C9CED8"/>
              <w:left w:val="single" w:sz="6" w:space="0" w:color="C9CED8"/>
              <w:bottom w:val="single" w:sz="6" w:space="0" w:color="C9CED8"/>
              <w:right w:val="single" w:sz="6" w:space="0" w:color="C9CED8"/>
            </w:tcBorders>
            <w:tcMar>
              <w:top w:w="90" w:type="dxa"/>
              <w:left w:w="90" w:type="dxa"/>
              <w:bottom w:w="90" w:type="dxa"/>
              <w:right w:w="90" w:type="dxa"/>
            </w:tcMar>
          </w:tcPr>
          <w:p w14:paraId="216D877E" w14:textId="77777777" w:rsidR="00F92125" w:rsidRDefault="00000000">
            <w:pPr>
              <w:pStyle w:val="JPRFormLine"/>
            </w:pPr>
            <w:r>
              <w:rPr>
                <w:b/>
              </w:rPr>
              <w:t xml:space="preserve">Job title: </w:t>
            </w:r>
            <w:r>
              <w:t>____________________________</w:t>
            </w:r>
          </w:p>
        </w:tc>
      </w:tr>
      <w:tr w:rsidR="00F92125" w14:paraId="44894343" w14:textId="77777777">
        <w:trPr>
          <w:jc w:val="center"/>
        </w:trPr>
        <w:tc>
          <w:tcPr>
            <w:tcW w:w="5328" w:type="dxa"/>
            <w:tcBorders>
              <w:top w:val="single" w:sz="6" w:space="0" w:color="C9CED8"/>
              <w:left w:val="single" w:sz="6" w:space="0" w:color="C9CED8"/>
              <w:bottom w:val="single" w:sz="6" w:space="0" w:color="C9CED8"/>
              <w:right w:val="single" w:sz="6" w:space="0" w:color="C9CED8"/>
            </w:tcBorders>
            <w:tcMar>
              <w:top w:w="90" w:type="dxa"/>
              <w:left w:w="90" w:type="dxa"/>
              <w:bottom w:w="90" w:type="dxa"/>
              <w:right w:w="90" w:type="dxa"/>
            </w:tcMar>
          </w:tcPr>
          <w:p w14:paraId="7B31FF17" w14:textId="77777777" w:rsidR="00F92125" w:rsidRDefault="00000000">
            <w:pPr>
              <w:pStyle w:val="JPRFormLine"/>
            </w:pPr>
            <w:r>
              <w:rPr>
                <w:b/>
              </w:rPr>
              <w:t xml:space="preserve">Interview date / time: </w:t>
            </w:r>
            <w:r>
              <w:t>____________________________</w:t>
            </w:r>
          </w:p>
        </w:tc>
        <w:tc>
          <w:tcPr>
            <w:tcW w:w="5328" w:type="dxa"/>
            <w:tcBorders>
              <w:top w:val="single" w:sz="6" w:space="0" w:color="C9CED8"/>
              <w:left w:val="single" w:sz="6" w:space="0" w:color="C9CED8"/>
              <w:bottom w:val="single" w:sz="6" w:space="0" w:color="C9CED8"/>
              <w:right w:val="single" w:sz="6" w:space="0" w:color="C9CED8"/>
            </w:tcBorders>
            <w:tcMar>
              <w:top w:w="90" w:type="dxa"/>
              <w:left w:w="90" w:type="dxa"/>
              <w:bottom w:w="90" w:type="dxa"/>
              <w:right w:w="90" w:type="dxa"/>
            </w:tcMar>
          </w:tcPr>
          <w:p w14:paraId="48140ED1" w14:textId="77777777" w:rsidR="00F92125" w:rsidRDefault="00000000">
            <w:pPr>
              <w:pStyle w:val="JPRFormLine"/>
            </w:pPr>
            <w:r>
              <w:rPr>
                <w:b/>
              </w:rPr>
              <w:t xml:space="preserve">Interview format / location: </w:t>
            </w:r>
            <w:r>
              <w:t>____________________________</w:t>
            </w:r>
          </w:p>
        </w:tc>
      </w:tr>
      <w:tr w:rsidR="00F92125" w14:paraId="0EBEE87D" w14:textId="77777777">
        <w:trPr>
          <w:jc w:val="center"/>
        </w:trPr>
        <w:tc>
          <w:tcPr>
            <w:tcW w:w="5328" w:type="dxa"/>
            <w:tcBorders>
              <w:top w:val="single" w:sz="6" w:space="0" w:color="C9CED8"/>
              <w:left w:val="single" w:sz="6" w:space="0" w:color="C9CED8"/>
              <w:bottom w:val="single" w:sz="6" w:space="0" w:color="C9CED8"/>
              <w:right w:val="single" w:sz="6" w:space="0" w:color="C9CED8"/>
            </w:tcBorders>
            <w:tcMar>
              <w:top w:w="90" w:type="dxa"/>
              <w:left w:w="90" w:type="dxa"/>
              <w:bottom w:w="90" w:type="dxa"/>
              <w:right w:w="90" w:type="dxa"/>
            </w:tcMar>
          </w:tcPr>
          <w:p w14:paraId="60E64B49" w14:textId="77777777" w:rsidR="00F92125" w:rsidRDefault="00000000">
            <w:pPr>
              <w:pStyle w:val="JPRFormLine"/>
            </w:pPr>
            <w:r>
              <w:rPr>
                <w:b/>
              </w:rPr>
              <w:t xml:space="preserve">People I am meeting: </w:t>
            </w:r>
            <w:r>
              <w:t>____________________________</w:t>
            </w:r>
          </w:p>
        </w:tc>
        <w:tc>
          <w:tcPr>
            <w:tcW w:w="5328" w:type="dxa"/>
            <w:tcBorders>
              <w:top w:val="single" w:sz="6" w:space="0" w:color="C9CED8"/>
              <w:left w:val="single" w:sz="6" w:space="0" w:color="C9CED8"/>
              <w:bottom w:val="single" w:sz="6" w:space="0" w:color="C9CED8"/>
              <w:right w:val="single" w:sz="6" w:space="0" w:color="C9CED8"/>
            </w:tcBorders>
            <w:tcMar>
              <w:top w:w="90" w:type="dxa"/>
              <w:left w:w="90" w:type="dxa"/>
              <w:bottom w:w="90" w:type="dxa"/>
              <w:right w:w="90" w:type="dxa"/>
            </w:tcMar>
          </w:tcPr>
          <w:p w14:paraId="7DE32993" w14:textId="77777777" w:rsidR="00F92125" w:rsidRDefault="00000000">
            <w:pPr>
              <w:pStyle w:val="JPRFormLine"/>
            </w:pPr>
            <w:r>
              <w:rPr>
                <w:b/>
              </w:rPr>
              <w:t xml:space="preserve">Recruiter / contact: </w:t>
            </w:r>
            <w:r>
              <w:t>____________________________</w:t>
            </w:r>
          </w:p>
        </w:tc>
      </w:tr>
      <w:tr w:rsidR="00F92125" w14:paraId="5B1CB779" w14:textId="77777777">
        <w:trPr>
          <w:jc w:val="center"/>
        </w:trPr>
        <w:tc>
          <w:tcPr>
            <w:tcW w:w="5328" w:type="dxa"/>
            <w:tcBorders>
              <w:top w:val="single" w:sz="6" w:space="0" w:color="C9CED8"/>
              <w:left w:val="single" w:sz="6" w:space="0" w:color="C9CED8"/>
              <w:bottom w:val="single" w:sz="6" w:space="0" w:color="C9CED8"/>
              <w:right w:val="single" w:sz="6" w:space="0" w:color="C9CED8"/>
            </w:tcBorders>
            <w:tcMar>
              <w:top w:w="90" w:type="dxa"/>
              <w:left w:w="90" w:type="dxa"/>
              <w:bottom w:w="90" w:type="dxa"/>
              <w:right w:w="90" w:type="dxa"/>
            </w:tcMar>
          </w:tcPr>
          <w:p w14:paraId="4CE9AF18" w14:textId="77777777" w:rsidR="00F92125" w:rsidRDefault="00000000">
            <w:pPr>
              <w:pStyle w:val="JPRFormLine"/>
            </w:pPr>
            <w:r>
              <w:rPr>
                <w:b/>
              </w:rPr>
              <w:t xml:space="preserve">Directions / link: </w:t>
            </w:r>
            <w:r>
              <w:t>____________________________</w:t>
            </w:r>
          </w:p>
        </w:tc>
        <w:tc>
          <w:tcPr>
            <w:tcW w:w="5328" w:type="dxa"/>
            <w:tcBorders>
              <w:top w:val="single" w:sz="6" w:space="0" w:color="C9CED8"/>
              <w:left w:val="single" w:sz="6" w:space="0" w:color="C9CED8"/>
              <w:bottom w:val="single" w:sz="6" w:space="0" w:color="C9CED8"/>
              <w:right w:val="single" w:sz="6" w:space="0" w:color="C9CED8"/>
            </w:tcBorders>
            <w:tcMar>
              <w:top w:w="90" w:type="dxa"/>
              <w:left w:w="90" w:type="dxa"/>
              <w:bottom w:w="90" w:type="dxa"/>
              <w:right w:w="90" w:type="dxa"/>
            </w:tcMar>
          </w:tcPr>
          <w:p w14:paraId="3BEF0196" w14:textId="77777777" w:rsidR="00F92125" w:rsidRDefault="00000000">
            <w:pPr>
              <w:pStyle w:val="JPRFormLine"/>
            </w:pPr>
            <w:r>
              <w:rPr>
                <w:b/>
              </w:rPr>
              <w:t xml:space="preserve">Notes: </w:t>
            </w:r>
            <w:r>
              <w:t>____________________________</w:t>
            </w:r>
          </w:p>
        </w:tc>
      </w:tr>
    </w:tbl>
    <w:p w14:paraId="2B101B3F" w14:textId="77777777" w:rsidR="001A562E" w:rsidRDefault="001A562E">
      <w:pPr>
        <w:pStyle w:val="JPRSectionHeading"/>
        <w:pBdr>
          <w:bottom w:val="single" w:sz="8" w:space="3" w:color="0000FE"/>
        </w:pBdr>
      </w:pPr>
    </w:p>
    <w:p w14:paraId="77B790F1" w14:textId="2A0F612F" w:rsidR="00F92125" w:rsidRDefault="00000000">
      <w:pPr>
        <w:pStyle w:val="JPRSectionHeading"/>
        <w:pBdr>
          <w:bottom w:val="single" w:sz="8" w:space="3" w:color="0000FE"/>
        </w:pBdr>
      </w:pPr>
      <w:r>
        <w:t>2. Before the Interview Checklist</w:t>
      </w:r>
    </w:p>
    <w:p w14:paraId="584074A5" w14:textId="77777777" w:rsidR="00F92125" w:rsidRDefault="00000000">
      <w:pPr>
        <w:pStyle w:val="JPRChecklist"/>
      </w:pPr>
      <w:r>
        <w:t>☐ I confirmed the interview date, time, format, and location.</w:t>
      </w:r>
    </w:p>
    <w:p w14:paraId="3BC7CAF6" w14:textId="77777777" w:rsidR="00F92125" w:rsidRDefault="00000000">
      <w:pPr>
        <w:pStyle w:val="JPRChecklist"/>
      </w:pPr>
      <w:r>
        <w:t>☐ I reviewed the company website.</w:t>
      </w:r>
    </w:p>
    <w:p w14:paraId="7AC22438" w14:textId="77777777" w:rsidR="00F92125" w:rsidRDefault="00000000">
      <w:pPr>
        <w:pStyle w:val="JPRChecklist"/>
      </w:pPr>
      <w:r>
        <w:t>☐ I reviewed the job posting again.</w:t>
      </w:r>
    </w:p>
    <w:p w14:paraId="04F464EB" w14:textId="77777777" w:rsidR="00F92125" w:rsidRDefault="00000000">
      <w:pPr>
        <w:pStyle w:val="JPRChecklist"/>
      </w:pPr>
      <w:r>
        <w:t>☐ I understand what the company does, makes, or provides.</w:t>
      </w:r>
    </w:p>
    <w:p w14:paraId="2ED0467E" w14:textId="77777777" w:rsidR="00F92125" w:rsidRDefault="00000000">
      <w:pPr>
        <w:pStyle w:val="JPRChecklist"/>
      </w:pPr>
      <w:r>
        <w:t>☐ I identified the key requirements from the role.</w:t>
      </w:r>
    </w:p>
    <w:p w14:paraId="072D0F51" w14:textId="77777777" w:rsidR="00F92125" w:rsidRDefault="00000000">
      <w:pPr>
        <w:pStyle w:val="JPRChecklist"/>
      </w:pPr>
      <w:r>
        <w:t>☐ I can explain why this opportunity interests me.</w:t>
      </w:r>
    </w:p>
    <w:p w14:paraId="66B14B19" w14:textId="77777777" w:rsidR="00F92125" w:rsidRDefault="00000000">
      <w:pPr>
        <w:pStyle w:val="JPRChecklist"/>
      </w:pPr>
      <w:r>
        <w:t>☐ I can explain why I am considering a change professionally.</w:t>
      </w:r>
    </w:p>
    <w:p w14:paraId="3A9AF285" w14:textId="77777777" w:rsidR="00F92125" w:rsidRDefault="00000000">
      <w:pPr>
        <w:pStyle w:val="JPRChecklist"/>
      </w:pPr>
      <w:r>
        <w:t>☐ I prepared examples that match the role requirements.</w:t>
      </w:r>
    </w:p>
    <w:p w14:paraId="6556BC7E" w14:textId="77777777" w:rsidR="00F92125" w:rsidRDefault="00000000">
      <w:pPr>
        <w:pStyle w:val="JPRChecklist"/>
      </w:pPr>
      <w:r>
        <w:t>☐ I know who to contact if I have an issue before the interview.</w:t>
      </w:r>
    </w:p>
    <w:p w14:paraId="6D3568B6" w14:textId="77777777" w:rsidR="001A562E" w:rsidRDefault="001A562E">
      <w:pPr>
        <w:pStyle w:val="JPRSectionHeading"/>
        <w:pBdr>
          <w:bottom w:val="single" w:sz="8" w:space="3" w:color="0000FE"/>
        </w:pBdr>
      </w:pPr>
    </w:p>
    <w:p w14:paraId="4B8A285B" w14:textId="6C2F49F7" w:rsidR="00F92125" w:rsidRDefault="00000000">
      <w:pPr>
        <w:pStyle w:val="JPRSectionHeading"/>
        <w:pBdr>
          <w:bottom w:val="single" w:sz="8" w:space="3" w:color="0000FE"/>
        </w:pBdr>
      </w:pPr>
      <w:r>
        <w:t>3. Core Message</w:t>
      </w:r>
    </w:p>
    <w:p w14:paraId="0E3B0B32" w14:textId="77777777" w:rsidR="00F92125" w:rsidRDefault="00000000">
      <w:pPr>
        <w:pStyle w:val="JPRFormLine"/>
      </w:pPr>
      <w:r>
        <w:rPr>
          <w:b/>
        </w:rPr>
        <w:t xml:space="preserve">My 3 strongest reasons I am a fit for this role: </w:t>
      </w:r>
      <w:r>
        <w:t>________________________________________________________________________</w:t>
      </w:r>
    </w:p>
    <w:p w14:paraId="0A29325E" w14:textId="77777777" w:rsidR="00F92125" w:rsidRDefault="00000000">
      <w:pPr>
        <w:pStyle w:val="JPRFormLine"/>
      </w:pPr>
      <w:r>
        <w:t>1. ______________________________________________________________________________________</w:t>
      </w:r>
    </w:p>
    <w:p w14:paraId="697DF246" w14:textId="77777777" w:rsidR="00F92125" w:rsidRDefault="00000000">
      <w:pPr>
        <w:pStyle w:val="JPRFormLine"/>
      </w:pPr>
      <w:r>
        <w:t>2. ______________________________________________________________________________________</w:t>
      </w:r>
    </w:p>
    <w:p w14:paraId="1FC45521" w14:textId="77777777" w:rsidR="00F92125" w:rsidRDefault="00000000">
      <w:pPr>
        <w:pStyle w:val="JPRFormLine"/>
      </w:pPr>
      <w:r>
        <w:t>3. ______________________________________________________________________________________</w:t>
      </w:r>
    </w:p>
    <w:p w14:paraId="4A028377" w14:textId="77777777" w:rsidR="00F92125" w:rsidRDefault="00000000">
      <w:pPr>
        <w:pStyle w:val="JPRFormLine"/>
      </w:pPr>
      <w:r>
        <w:rPr>
          <w:b/>
        </w:rPr>
        <w:t xml:space="preserve">The main thing I want them to remember about me: </w:t>
      </w:r>
      <w:r>
        <w:t>________________________________________________________________________</w:t>
      </w:r>
    </w:p>
    <w:p w14:paraId="5D7A5A13" w14:textId="77777777" w:rsidR="00F92125" w:rsidRDefault="00000000">
      <w:r>
        <w:br w:type="page"/>
      </w:r>
    </w:p>
    <w:p w14:paraId="39DE6FAE" w14:textId="77777777" w:rsidR="00F92125" w:rsidRDefault="00000000">
      <w:pPr>
        <w:pStyle w:val="JPRSectionHeading"/>
        <w:pBdr>
          <w:bottom w:val="single" w:sz="8" w:space="3" w:color="0000FE"/>
        </w:pBdr>
      </w:pPr>
      <w:r>
        <w:lastRenderedPageBreak/>
        <w:t>4. Work Examples to Prepare</w:t>
      </w:r>
    </w:p>
    <w:p w14:paraId="256F4BD1" w14:textId="77777777" w:rsidR="00F92125" w:rsidRDefault="00000000">
      <w:pPr>
        <w:pStyle w:val="JPRNote"/>
      </w:pPr>
      <w:r>
        <w:t>Tip: Strong interview answers are usually specific. For each example, prepare the problem, your role, what you did, and the measurable result. Metrics matter. Use approximate numbers if exact numbers are not available.</w:t>
      </w:r>
    </w:p>
    <w:tbl>
      <w:tblPr>
        <w:tblW w:w="0" w:type="auto"/>
        <w:jc w:val="center"/>
        <w:tblLook w:val="04A0" w:firstRow="1" w:lastRow="0" w:firstColumn="1" w:lastColumn="0" w:noHBand="0" w:noVBand="1"/>
      </w:tblPr>
      <w:tblGrid>
        <w:gridCol w:w="5328"/>
        <w:gridCol w:w="5328"/>
      </w:tblGrid>
      <w:tr w:rsidR="00F92125" w14:paraId="67E7D3B0" w14:textId="77777777">
        <w:trPr>
          <w:jc w:val="center"/>
        </w:trPr>
        <w:tc>
          <w:tcPr>
            <w:tcW w:w="5328" w:type="dxa"/>
            <w:tcBorders>
              <w:top w:val="single" w:sz="0" w:space="0" w:color="FFFFFF"/>
              <w:left w:val="single" w:sz="0" w:space="0" w:color="FFFFFF"/>
              <w:bottom w:val="single" w:sz="0" w:space="0" w:color="FFFFFF"/>
              <w:right w:val="single" w:sz="0" w:space="0" w:color="FFFFFF"/>
            </w:tcBorders>
            <w:tcMar>
              <w:top w:w="40" w:type="dxa"/>
              <w:left w:w="50" w:type="dxa"/>
              <w:bottom w:w="40" w:type="dxa"/>
              <w:right w:w="50" w:type="dxa"/>
            </w:tcMar>
          </w:tcPr>
          <w:p w14:paraId="39BC5017" w14:textId="77777777" w:rsidR="00F92125" w:rsidRDefault="00000000">
            <w:pPr>
              <w:pStyle w:val="JPRChecklist"/>
            </w:pPr>
            <w:r>
              <w:t>☐ Project or implementation example</w:t>
            </w:r>
          </w:p>
        </w:tc>
        <w:tc>
          <w:tcPr>
            <w:tcW w:w="5328" w:type="dxa"/>
            <w:tcBorders>
              <w:top w:val="single" w:sz="0" w:space="0" w:color="FFFFFF"/>
              <w:left w:val="single" w:sz="0" w:space="0" w:color="FFFFFF"/>
              <w:bottom w:val="single" w:sz="0" w:space="0" w:color="FFFFFF"/>
              <w:right w:val="single" w:sz="0" w:space="0" w:color="FFFFFF"/>
            </w:tcBorders>
            <w:tcMar>
              <w:top w:w="40" w:type="dxa"/>
              <w:left w:w="50" w:type="dxa"/>
              <w:bottom w:w="40" w:type="dxa"/>
              <w:right w:w="50" w:type="dxa"/>
            </w:tcMar>
          </w:tcPr>
          <w:p w14:paraId="085960EB" w14:textId="77777777" w:rsidR="00F92125" w:rsidRDefault="00000000">
            <w:pPr>
              <w:pStyle w:val="JPRChecklist"/>
            </w:pPr>
            <w:r>
              <w:t>☐ Safety improvement, hazard reduction, or incident prevention</w:t>
            </w:r>
          </w:p>
        </w:tc>
      </w:tr>
      <w:tr w:rsidR="00F92125" w14:paraId="5635B1C4" w14:textId="77777777">
        <w:trPr>
          <w:jc w:val="center"/>
        </w:trPr>
        <w:tc>
          <w:tcPr>
            <w:tcW w:w="5328" w:type="dxa"/>
            <w:tcBorders>
              <w:top w:val="single" w:sz="0" w:space="0" w:color="FFFFFF"/>
              <w:left w:val="single" w:sz="0" w:space="0" w:color="FFFFFF"/>
              <w:bottom w:val="single" w:sz="0" w:space="0" w:color="FFFFFF"/>
              <w:right w:val="single" w:sz="0" w:space="0" w:color="FFFFFF"/>
            </w:tcBorders>
            <w:tcMar>
              <w:top w:w="40" w:type="dxa"/>
              <w:left w:w="50" w:type="dxa"/>
              <w:bottom w:w="40" w:type="dxa"/>
              <w:right w:w="50" w:type="dxa"/>
            </w:tcMar>
          </w:tcPr>
          <w:p w14:paraId="43B0E93E" w14:textId="77777777" w:rsidR="00F92125" w:rsidRDefault="00000000">
            <w:pPr>
              <w:pStyle w:val="JPRChecklist"/>
            </w:pPr>
            <w:r>
              <w:t>☐ Technical or operational problem solving</w:t>
            </w:r>
          </w:p>
        </w:tc>
        <w:tc>
          <w:tcPr>
            <w:tcW w:w="5328" w:type="dxa"/>
            <w:tcBorders>
              <w:top w:val="single" w:sz="0" w:space="0" w:color="FFFFFF"/>
              <w:left w:val="single" w:sz="0" w:space="0" w:color="FFFFFF"/>
              <w:bottom w:val="single" w:sz="0" w:space="0" w:color="FFFFFF"/>
              <w:right w:val="single" w:sz="0" w:space="0" w:color="FFFFFF"/>
            </w:tcBorders>
            <w:tcMar>
              <w:top w:w="40" w:type="dxa"/>
              <w:left w:w="50" w:type="dxa"/>
              <w:bottom w:w="40" w:type="dxa"/>
              <w:right w:w="50" w:type="dxa"/>
            </w:tcMar>
          </w:tcPr>
          <w:p w14:paraId="74F0D559" w14:textId="77777777" w:rsidR="00F92125" w:rsidRDefault="00000000">
            <w:pPr>
              <w:pStyle w:val="JPRChecklist"/>
            </w:pPr>
            <w:r>
              <w:t>☐ Cost savings, efficiency gain, output improvement, or downtime reduction</w:t>
            </w:r>
          </w:p>
        </w:tc>
      </w:tr>
      <w:tr w:rsidR="00F92125" w14:paraId="3093B9AA" w14:textId="77777777">
        <w:trPr>
          <w:jc w:val="center"/>
        </w:trPr>
        <w:tc>
          <w:tcPr>
            <w:tcW w:w="5328" w:type="dxa"/>
            <w:tcBorders>
              <w:top w:val="single" w:sz="0" w:space="0" w:color="FFFFFF"/>
              <w:left w:val="single" w:sz="0" w:space="0" w:color="FFFFFF"/>
              <w:bottom w:val="single" w:sz="0" w:space="0" w:color="FFFFFF"/>
              <w:right w:val="single" w:sz="0" w:space="0" w:color="FFFFFF"/>
            </w:tcBorders>
            <w:tcMar>
              <w:top w:w="40" w:type="dxa"/>
              <w:left w:w="50" w:type="dxa"/>
              <w:bottom w:w="40" w:type="dxa"/>
              <w:right w:w="50" w:type="dxa"/>
            </w:tcMar>
          </w:tcPr>
          <w:p w14:paraId="64F17E66" w14:textId="77777777" w:rsidR="00F92125" w:rsidRDefault="00000000">
            <w:pPr>
              <w:pStyle w:val="JPRChecklist"/>
            </w:pPr>
            <w:r>
              <w:t>☐ Process, workflow, or production improvement</w:t>
            </w:r>
          </w:p>
        </w:tc>
        <w:tc>
          <w:tcPr>
            <w:tcW w:w="5328" w:type="dxa"/>
            <w:tcBorders>
              <w:top w:val="single" w:sz="0" w:space="0" w:color="FFFFFF"/>
              <w:left w:val="single" w:sz="0" w:space="0" w:color="FFFFFF"/>
              <w:bottom w:val="single" w:sz="0" w:space="0" w:color="FFFFFF"/>
              <w:right w:val="single" w:sz="0" w:space="0" w:color="FFFFFF"/>
            </w:tcBorders>
            <w:tcMar>
              <w:top w:w="40" w:type="dxa"/>
              <w:left w:w="50" w:type="dxa"/>
              <w:bottom w:w="40" w:type="dxa"/>
              <w:right w:w="50" w:type="dxa"/>
            </w:tcMar>
          </w:tcPr>
          <w:p w14:paraId="1F8AF2DD" w14:textId="77777777" w:rsidR="00F92125" w:rsidRDefault="00000000">
            <w:pPr>
              <w:pStyle w:val="JPRChecklist"/>
            </w:pPr>
            <w:r>
              <w:t>☐ Conflict, difficult situation, or cross-functional challenge</w:t>
            </w:r>
          </w:p>
        </w:tc>
      </w:tr>
      <w:tr w:rsidR="00F92125" w14:paraId="3D2078BB" w14:textId="77777777">
        <w:trPr>
          <w:jc w:val="center"/>
        </w:trPr>
        <w:tc>
          <w:tcPr>
            <w:tcW w:w="5328" w:type="dxa"/>
            <w:tcBorders>
              <w:top w:val="single" w:sz="0" w:space="0" w:color="FFFFFF"/>
              <w:left w:val="single" w:sz="0" w:space="0" w:color="FFFFFF"/>
              <w:bottom w:val="single" w:sz="0" w:space="0" w:color="FFFFFF"/>
              <w:right w:val="single" w:sz="0" w:space="0" w:color="FFFFFF"/>
            </w:tcBorders>
            <w:tcMar>
              <w:top w:w="40" w:type="dxa"/>
              <w:left w:w="50" w:type="dxa"/>
              <w:bottom w:w="40" w:type="dxa"/>
              <w:right w:w="50" w:type="dxa"/>
            </w:tcMar>
          </w:tcPr>
          <w:p w14:paraId="2E467D22" w14:textId="77777777" w:rsidR="00F92125" w:rsidRDefault="00000000">
            <w:pPr>
              <w:pStyle w:val="JPRChecklist"/>
            </w:pPr>
            <w:r>
              <w:t>☐ Quality issue, defect reduction, or customer concern</w:t>
            </w:r>
          </w:p>
        </w:tc>
        <w:tc>
          <w:tcPr>
            <w:tcW w:w="5328" w:type="dxa"/>
            <w:tcBorders>
              <w:top w:val="single" w:sz="0" w:space="0" w:color="FFFFFF"/>
              <w:left w:val="single" w:sz="0" w:space="0" w:color="FFFFFF"/>
              <w:bottom w:val="single" w:sz="0" w:space="0" w:color="FFFFFF"/>
              <w:right w:val="single" w:sz="0" w:space="0" w:color="FFFFFF"/>
            </w:tcBorders>
            <w:tcMar>
              <w:top w:w="40" w:type="dxa"/>
              <w:left w:w="50" w:type="dxa"/>
              <w:bottom w:w="40" w:type="dxa"/>
              <w:right w:w="50" w:type="dxa"/>
            </w:tcMar>
          </w:tcPr>
          <w:p w14:paraId="613B5B0A" w14:textId="77777777" w:rsidR="00F92125" w:rsidRDefault="00000000">
            <w:pPr>
              <w:pStyle w:val="JPRChecklist"/>
            </w:pPr>
            <w:r>
              <w:t>☐ Leadership, training, mentoring, or supporting a team</w:t>
            </w:r>
          </w:p>
        </w:tc>
      </w:tr>
    </w:tbl>
    <w:p w14:paraId="3603867D" w14:textId="77777777" w:rsidR="001A562E" w:rsidRDefault="001A562E">
      <w:pPr>
        <w:pStyle w:val="JPRSectionHeading"/>
        <w:pBdr>
          <w:bottom w:val="single" w:sz="8" w:space="3" w:color="0000FE"/>
        </w:pBdr>
      </w:pPr>
    </w:p>
    <w:p w14:paraId="21C47F91" w14:textId="34FF022F" w:rsidR="00F92125" w:rsidRDefault="00000000">
      <w:pPr>
        <w:pStyle w:val="JPRSectionHeading"/>
        <w:pBdr>
          <w:bottom w:val="single" w:sz="8" w:space="3" w:color="0000FE"/>
        </w:pBdr>
      </w:pPr>
      <w:r>
        <w:t>5. Metrics to Include Where Possible</w:t>
      </w:r>
    </w:p>
    <w:tbl>
      <w:tblPr>
        <w:tblW w:w="0" w:type="auto"/>
        <w:jc w:val="center"/>
        <w:tblLook w:val="04A0" w:firstRow="1" w:lastRow="0" w:firstColumn="1" w:lastColumn="0" w:noHBand="0" w:noVBand="1"/>
      </w:tblPr>
      <w:tblGrid>
        <w:gridCol w:w="5328"/>
        <w:gridCol w:w="5328"/>
      </w:tblGrid>
      <w:tr w:rsidR="00F92125" w14:paraId="53C8D78E" w14:textId="77777777">
        <w:trPr>
          <w:jc w:val="center"/>
        </w:trPr>
        <w:tc>
          <w:tcPr>
            <w:tcW w:w="5328" w:type="dxa"/>
            <w:tcBorders>
              <w:top w:val="single" w:sz="0" w:space="0" w:color="FFFFFF"/>
              <w:left w:val="single" w:sz="0" w:space="0" w:color="FFFFFF"/>
              <w:bottom w:val="single" w:sz="0" w:space="0" w:color="FFFFFF"/>
              <w:right w:val="single" w:sz="0" w:space="0" w:color="FFFFFF"/>
            </w:tcBorders>
            <w:tcMar>
              <w:top w:w="40" w:type="dxa"/>
              <w:left w:w="50" w:type="dxa"/>
              <w:bottom w:w="40" w:type="dxa"/>
              <w:right w:w="50" w:type="dxa"/>
            </w:tcMar>
          </w:tcPr>
          <w:p w14:paraId="0A5EAB28" w14:textId="77777777" w:rsidR="00F92125" w:rsidRDefault="00000000">
            <w:pPr>
              <w:pStyle w:val="JPRChecklist"/>
            </w:pPr>
            <w:r>
              <w:t>☐ Reduced downtime from ____ to ____ or by ____%</w:t>
            </w:r>
          </w:p>
        </w:tc>
        <w:tc>
          <w:tcPr>
            <w:tcW w:w="5328" w:type="dxa"/>
            <w:tcBorders>
              <w:top w:val="single" w:sz="0" w:space="0" w:color="FFFFFF"/>
              <w:left w:val="single" w:sz="0" w:space="0" w:color="FFFFFF"/>
              <w:bottom w:val="single" w:sz="0" w:space="0" w:color="FFFFFF"/>
              <w:right w:val="single" w:sz="0" w:space="0" w:color="FFFFFF"/>
            </w:tcBorders>
            <w:tcMar>
              <w:top w:w="40" w:type="dxa"/>
              <w:left w:w="50" w:type="dxa"/>
              <w:bottom w:w="40" w:type="dxa"/>
              <w:right w:w="50" w:type="dxa"/>
            </w:tcMar>
          </w:tcPr>
          <w:p w14:paraId="6CD8C9F6" w14:textId="77777777" w:rsidR="00F92125" w:rsidRDefault="00000000">
            <w:pPr>
              <w:pStyle w:val="JPRChecklist"/>
            </w:pPr>
            <w:r>
              <w:t>☐ Saved approximately $____</w:t>
            </w:r>
          </w:p>
        </w:tc>
      </w:tr>
      <w:tr w:rsidR="00F92125" w14:paraId="1B9FAAA6" w14:textId="77777777">
        <w:trPr>
          <w:jc w:val="center"/>
        </w:trPr>
        <w:tc>
          <w:tcPr>
            <w:tcW w:w="5328" w:type="dxa"/>
            <w:tcBorders>
              <w:top w:val="single" w:sz="0" w:space="0" w:color="FFFFFF"/>
              <w:left w:val="single" w:sz="0" w:space="0" w:color="FFFFFF"/>
              <w:bottom w:val="single" w:sz="0" w:space="0" w:color="FFFFFF"/>
              <w:right w:val="single" w:sz="0" w:space="0" w:color="FFFFFF"/>
            </w:tcBorders>
            <w:tcMar>
              <w:top w:w="40" w:type="dxa"/>
              <w:left w:w="50" w:type="dxa"/>
              <w:bottom w:w="40" w:type="dxa"/>
              <w:right w:w="50" w:type="dxa"/>
            </w:tcMar>
          </w:tcPr>
          <w:p w14:paraId="5B023FB8" w14:textId="77777777" w:rsidR="00F92125" w:rsidRDefault="00000000">
            <w:pPr>
              <w:pStyle w:val="JPRChecklist"/>
            </w:pPr>
            <w:r>
              <w:t>☐ Reduced scrap / defects from ____ to ____ or by ____%</w:t>
            </w:r>
          </w:p>
        </w:tc>
        <w:tc>
          <w:tcPr>
            <w:tcW w:w="5328" w:type="dxa"/>
            <w:tcBorders>
              <w:top w:val="single" w:sz="0" w:space="0" w:color="FFFFFF"/>
              <w:left w:val="single" w:sz="0" w:space="0" w:color="FFFFFF"/>
              <w:bottom w:val="single" w:sz="0" w:space="0" w:color="FFFFFF"/>
              <w:right w:val="single" w:sz="0" w:space="0" w:color="FFFFFF"/>
            </w:tcBorders>
            <w:tcMar>
              <w:top w:w="40" w:type="dxa"/>
              <w:left w:w="50" w:type="dxa"/>
              <w:bottom w:w="40" w:type="dxa"/>
              <w:right w:w="50" w:type="dxa"/>
            </w:tcMar>
          </w:tcPr>
          <w:p w14:paraId="00536D95" w14:textId="77777777" w:rsidR="00F92125" w:rsidRDefault="00000000">
            <w:pPr>
              <w:pStyle w:val="JPRChecklist"/>
            </w:pPr>
            <w:r>
              <w:t>☐ Completed the project ____ days / weeks early</w:t>
            </w:r>
          </w:p>
        </w:tc>
      </w:tr>
      <w:tr w:rsidR="00F92125" w14:paraId="759F58F7" w14:textId="77777777">
        <w:trPr>
          <w:jc w:val="center"/>
        </w:trPr>
        <w:tc>
          <w:tcPr>
            <w:tcW w:w="5328" w:type="dxa"/>
            <w:tcBorders>
              <w:top w:val="single" w:sz="0" w:space="0" w:color="FFFFFF"/>
              <w:left w:val="single" w:sz="0" w:space="0" w:color="FFFFFF"/>
              <w:bottom w:val="single" w:sz="0" w:space="0" w:color="FFFFFF"/>
              <w:right w:val="single" w:sz="0" w:space="0" w:color="FFFFFF"/>
            </w:tcBorders>
            <w:tcMar>
              <w:top w:w="40" w:type="dxa"/>
              <w:left w:w="50" w:type="dxa"/>
              <w:bottom w:w="40" w:type="dxa"/>
              <w:right w:w="50" w:type="dxa"/>
            </w:tcMar>
          </w:tcPr>
          <w:p w14:paraId="57625AA7" w14:textId="77777777" w:rsidR="00F92125" w:rsidRDefault="00000000">
            <w:pPr>
              <w:pStyle w:val="JPRChecklist"/>
            </w:pPr>
            <w:r>
              <w:t>☐ Improved output, throughput, or productivity by ____%</w:t>
            </w:r>
          </w:p>
        </w:tc>
        <w:tc>
          <w:tcPr>
            <w:tcW w:w="5328" w:type="dxa"/>
            <w:tcBorders>
              <w:top w:val="single" w:sz="0" w:space="0" w:color="FFFFFF"/>
              <w:left w:val="single" w:sz="0" w:space="0" w:color="FFFFFF"/>
              <w:bottom w:val="single" w:sz="0" w:space="0" w:color="FFFFFF"/>
              <w:right w:val="single" w:sz="0" w:space="0" w:color="FFFFFF"/>
            </w:tcBorders>
            <w:tcMar>
              <w:top w:w="40" w:type="dxa"/>
              <w:left w:w="50" w:type="dxa"/>
              <w:bottom w:w="40" w:type="dxa"/>
              <w:right w:w="50" w:type="dxa"/>
            </w:tcMar>
          </w:tcPr>
          <w:p w14:paraId="733C914E" w14:textId="77777777" w:rsidR="00F92125" w:rsidRDefault="00000000">
            <w:pPr>
              <w:pStyle w:val="JPRChecklist"/>
            </w:pPr>
            <w:r>
              <w:t>☐ Improved safety by reducing incidents, hazards, or near misses by ____</w:t>
            </w:r>
          </w:p>
        </w:tc>
      </w:tr>
      <w:tr w:rsidR="00F92125" w14:paraId="6AEFA2DF" w14:textId="77777777">
        <w:trPr>
          <w:jc w:val="center"/>
        </w:trPr>
        <w:tc>
          <w:tcPr>
            <w:tcW w:w="5328" w:type="dxa"/>
            <w:tcBorders>
              <w:top w:val="single" w:sz="0" w:space="0" w:color="FFFFFF"/>
              <w:left w:val="single" w:sz="0" w:space="0" w:color="FFFFFF"/>
              <w:bottom w:val="single" w:sz="0" w:space="0" w:color="FFFFFF"/>
              <w:right w:val="single" w:sz="0" w:space="0" w:color="FFFFFF"/>
            </w:tcBorders>
            <w:tcMar>
              <w:top w:w="40" w:type="dxa"/>
              <w:left w:w="50" w:type="dxa"/>
              <w:bottom w:w="40" w:type="dxa"/>
              <w:right w:w="50" w:type="dxa"/>
            </w:tcMar>
          </w:tcPr>
          <w:p w14:paraId="7D24F0B1" w14:textId="77777777" w:rsidR="00F92125" w:rsidRDefault="00000000">
            <w:pPr>
              <w:pStyle w:val="JPRChecklist"/>
            </w:pPr>
            <w:r>
              <w:t>☐ Improved on-time delivery from ____% to ____%</w:t>
            </w:r>
          </w:p>
        </w:tc>
        <w:tc>
          <w:tcPr>
            <w:tcW w:w="5328" w:type="dxa"/>
            <w:tcBorders>
              <w:top w:val="single" w:sz="0" w:space="0" w:color="FFFFFF"/>
              <w:left w:val="single" w:sz="0" w:space="0" w:color="FFFFFF"/>
              <w:bottom w:val="single" w:sz="0" w:space="0" w:color="FFFFFF"/>
              <w:right w:val="single" w:sz="0" w:space="0" w:color="FFFFFF"/>
            </w:tcBorders>
            <w:tcMar>
              <w:top w:w="40" w:type="dxa"/>
              <w:left w:w="50" w:type="dxa"/>
              <w:bottom w:w="40" w:type="dxa"/>
              <w:right w:w="50" w:type="dxa"/>
            </w:tcMar>
          </w:tcPr>
          <w:p w14:paraId="0D32A4F9" w14:textId="77777777" w:rsidR="00F92125" w:rsidRDefault="00000000">
            <w:pPr>
              <w:pStyle w:val="JPRChecklist"/>
            </w:pPr>
            <w:r>
              <w:t>☐ Trained, led, or supported ____ people</w:t>
            </w:r>
          </w:p>
        </w:tc>
      </w:tr>
      <w:tr w:rsidR="00F92125" w14:paraId="6B10A8DF" w14:textId="77777777">
        <w:trPr>
          <w:jc w:val="center"/>
        </w:trPr>
        <w:tc>
          <w:tcPr>
            <w:tcW w:w="5328" w:type="dxa"/>
            <w:tcBorders>
              <w:top w:val="single" w:sz="0" w:space="0" w:color="FFFFFF"/>
              <w:left w:val="single" w:sz="0" w:space="0" w:color="FFFFFF"/>
              <w:bottom w:val="single" w:sz="0" w:space="0" w:color="FFFFFF"/>
              <w:right w:val="single" w:sz="0" w:space="0" w:color="FFFFFF"/>
            </w:tcBorders>
            <w:tcMar>
              <w:top w:w="40" w:type="dxa"/>
              <w:left w:w="50" w:type="dxa"/>
              <w:bottom w:w="40" w:type="dxa"/>
              <w:right w:w="50" w:type="dxa"/>
            </w:tcMar>
          </w:tcPr>
          <w:p w14:paraId="06482A9E" w14:textId="77777777" w:rsidR="00F92125" w:rsidRDefault="00000000">
            <w:pPr>
              <w:pStyle w:val="JPRChecklist"/>
            </w:pPr>
            <w:r>
              <w:t>☐ Reduced changeover / cycle time from ____ to ____</w:t>
            </w:r>
          </w:p>
        </w:tc>
        <w:tc>
          <w:tcPr>
            <w:tcW w:w="5328" w:type="dxa"/>
            <w:tcBorders>
              <w:top w:val="single" w:sz="0" w:space="0" w:color="FFFFFF"/>
              <w:left w:val="single" w:sz="0" w:space="0" w:color="FFFFFF"/>
              <w:bottom w:val="single" w:sz="0" w:space="0" w:color="FFFFFF"/>
              <w:right w:val="single" w:sz="0" w:space="0" w:color="FFFFFF"/>
            </w:tcBorders>
            <w:tcMar>
              <w:top w:w="40" w:type="dxa"/>
              <w:left w:w="50" w:type="dxa"/>
              <w:bottom w:w="40" w:type="dxa"/>
              <w:right w:w="50" w:type="dxa"/>
            </w:tcMar>
          </w:tcPr>
          <w:p w14:paraId="1997AE91" w14:textId="77777777" w:rsidR="00F92125" w:rsidRDefault="00000000">
            <w:pPr>
              <w:pStyle w:val="JPRChecklist"/>
            </w:pPr>
            <w:r>
              <w:t>☐ Managed a budget, project value, or spend of $____</w:t>
            </w:r>
          </w:p>
        </w:tc>
      </w:tr>
    </w:tbl>
    <w:p w14:paraId="1FEA3C3F" w14:textId="77777777" w:rsidR="001A562E" w:rsidRDefault="001A562E">
      <w:pPr>
        <w:pStyle w:val="JPRSectionHeading"/>
        <w:pBdr>
          <w:bottom w:val="single" w:sz="8" w:space="3" w:color="0000FE"/>
        </w:pBdr>
      </w:pPr>
    </w:p>
    <w:p w14:paraId="792B55B0" w14:textId="404B32D7" w:rsidR="00F92125" w:rsidRDefault="00000000">
      <w:pPr>
        <w:pStyle w:val="JPRSectionHeading"/>
        <w:pBdr>
          <w:bottom w:val="single" w:sz="8" w:space="3" w:color="0000FE"/>
        </w:pBdr>
      </w:pPr>
      <w:r>
        <w:t>6. Example Bank</w:t>
      </w:r>
    </w:p>
    <w:tbl>
      <w:tblPr>
        <w:tblW w:w="0" w:type="auto"/>
        <w:jc w:val="center"/>
        <w:tblLook w:val="04A0" w:firstRow="1" w:lastRow="0" w:firstColumn="1" w:lastColumn="0" w:noHBand="0" w:noVBand="1"/>
      </w:tblPr>
      <w:tblGrid>
        <w:gridCol w:w="2131"/>
        <w:gridCol w:w="2131"/>
        <w:gridCol w:w="2131"/>
        <w:gridCol w:w="2131"/>
        <w:gridCol w:w="2131"/>
      </w:tblGrid>
      <w:tr w:rsidR="00F92125" w14:paraId="5F585609" w14:textId="77777777">
        <w:trPr>
          <w:tblHeader/>
          <w:jc w:val="center"/>
        </w:trPr>
        <w:tc>
          <w:tcPr>
            <w:tcW w:w="2131" w:type="dxa"/>
            <w:tcBorders>
              <w:top w:val="single" w:sz="6" w:space="0" w:color="C9CED8"/>
              <w:left w:val="single" w:sz="6" w:space="0" w:color="C9CED8"/>
              <w:bottom w:val="single" w:sz="6" w:space="0" w:color="C9CED8"/>
              <w:right w:val="single" w:sz="6" w:space="0" w:color="C9CED8"/>
            </w:tcBorders>
            <w:shd w:val="clear" w:color="auto" w:fill="F2F4F7"/>
            <w:tcMar>
              <w:top w:w="80" w:type="dxa"/>
              <w:left w:w="70" w:type="dxa"/>
              <w:bottom w:w="80" w:type="dxa"/>
              <w:right w:w="70" w:type="dxa"/>
            </w:tcMar>
            <w:vAlign w:val="center"/>
          </w:tcPr>
          <w:p w14:paraId="0E8349AF" w14:textId="77777777" w:rsidR="00F92125" w:rsidRDefault="00000000">
            <w:pPr>
              <w:pStyle w:val="JPRSmallHeading"/>
            </w:pPr>
            <w:r>
              <w:t>Topic</w:t>
            </w:r>
          </w:p>
        </w:tc>
        <w:tc>
          <w:tcPr>
            <w:tcW w:w="2131" w:type="dxa"/>
            <w:tcBorders>
              <w:top w:val="single" w:sz="6" w:space="0" w:color="C9CED8"/>
              <w:left w:val="single" w:sz="6" w:space="0" w:color="C9CED8"/>
              <w:bottom w:val="single" w:sz="6" w:space="0" w:color="C9CED8"/>
              <w:right w:val="single" w:sz="6" w:space="0" w:color="C9CED8"/>
            </w:tcBorders>
            <w:shd w:val="clear" w:color="auto" w:fill="F2F4F7"/>
            <w:tcMar>
              <w:top w:w="80" w:type="dxa"/>
              <w:left w:w="70" w:type="dxa"/>
              <w:bottom w:w="80" w:type="dxa"/>
              <w:right w:w="70" w:type="dxa"/>
            </w:tcMar>
            <w:vAlign w:val="center"/>
          </w:tcPr>
          <w:p w14:paraId="5DAE8515" w14:textId="77777777" w:rsidR="00F92125" w:rsidRDefault="00000000">
            <w:pPr>
              <w:pStyle w:val="JPRSmallHeading"/>
            </w:pPr>
            <w:r>
              <w:t>Situation / Problem</w:t>
            </w:r>
          </w:p>
        </w:tc>
        <w:tc>
          <w:tcPr>
            <w:tcW w:w="2131" w:type="dxa"/>
            <w:tcBorders>
              <w:top w:val="single" w:sz="6" w:space="0" w:color="C9CED8"/>
              <w:left w:val="single" w:sz="6" w:space="0" w:color="C9CED8"/>
              <w:bottom w:val="single" w:sz="6" w:space="0" w:color="C9CED8"/>
              <w:right w:val="single" w:sz="6" w:space="0" w:color="C9CED8"/>
            </w:tcBorders>
            <w:shd w:val="clear" w:color="auto" w:fill="F2F4F7"/>
            <w:tcMar>
              <w:top w:w="80" w:type="dxa"/>
              <w:left w:w="70" w:type="dxa"/>
              <w:bottom w:w="80" w:type="dxa"/>
              <w:right w:w="70" w:type="dxa"/>
            </w:tcMar>
            <w:vAlign w:val="center"/>
          </w:tcPr>
          <w:p w14:paraId="0B344D8D" w14:textId="77777777" w:rsidR="00F92125" w:rsidRDefault="00000000">
            <w:pPr>
              <w:pStyle w:val="JPRSmallHeading"/>
            </w:pPr>
            <w:r>
              <w:t>What I Did</w:t>
            </w:r>
          </w:p>
        </w:tc>
        <w:tc>
          <w:tcPr>
            <w:tcW w:w="2131" w:type="dxa"/>
            <w:tcBorders>
              <w:top w:val="single" w:sz="6" w:space="0" w:color="C9CED8"/>
              <w:left w:val="single" w:sz="6" w:space="0" w:color="C9CED8"/>
              <w:bottom w:val="single" w:sz="6" w:space="0" w:color="C9CED8"/>
              <w:right w:val="single" w:sz="6" w:space="0" w:color="C9CED8"/>
            </w:tcBorders>
            <w:shd w:val="clear" w:color="auto" w:fill="F2F4F7"/>
            <w:tcMar>
              <w:top w:w="80" w:type="dxa"/>
              <w:left w:w="70" w:type="dxa"/>
              <w:bottom w:w="80" w:type="dxa"/>
              <w:right w:w="70" w:type="dxa"/>
            </w:tcMar>
            <w:vAlign w:val="center"/>
          </w:tcPr>
          <w:p w14:paraId="708FC24F" w14:textId="77777777" w:rsidR="00F92125" w:rsidRDefault="00000000">
            <w:pPr>
              <w:pStyle w:val="JPRSmallHeading"/>
            </w:pPr>
            <w:r>
              <w:t>Result / Impact</w:t>
            </w:r>
          </w:p>
        </w:tc>
        <w:tc>
          <w:tcPr>
            <w:tcW w:w="2131" w:type="dxa"/>
            <w:tcBorders>
              <w:top w:val="single" w:sz="6" w:space="0" w:color="C9CED8"/>
              <w:left w:val="single" w:sz="6" w:space="0" w:color="C9CED8"/>
              <w:bottom w:val="single" w:sz="6" w:space="0" w:color="C9CED8"/>
              <w:right w:val="single" w:sz="6" w:space="0" w:color="C9CED8"/>
            </w:tcBorders>
            <w:shd w:val="clear" w:color="auto" w:fill="F2F4F7"/>
            <w:tcMar>
              <w:top w:w="80" w:type="dxa"/>
              <w:left w:w="70" w:type="dxa"/>
              <w:bottom w:w="80" w:type="dxa"/>
              <w:right w:w="70" w:type="dxa"/>
            </w:tcMar>
            <w:vAlign w:val="center"/>
          </w:tcPr>
          <w:p w14:paraId="561E315B" w14:textId="77777777" w:rsidR="00F92125" w:rsidRDefault="00000000">
            <w:pPr>
              <w:pStyle w:val="JPRSmallHeading"/>
            </w:pPr>
            <w:r>
              <w:t>Metric / Number</w:t>
            </w:r>
          </w:p>
        </w:tc>
      </w:tr>
      <w:tr w:rsidR="00F92125" w14:paraId="471F98AD" w14:textId="77777777">
        <w:trPr>
          <w:jc w:val="center"/>
        </w:trPr>
        <w:tc>
          <w:tcPr>
            <w:tcW w:w="2131" w:type="dxa"/>
            <w:tcBorders>
              <w:top w:val="single" w:sz="6" w:space="0" w:color="C9CED8"/>
              <w:left w:val="single" w:sz="6" w:space="0" w:color="C9CED8"/>
              <w:bottom w:val="single" w:sz="6" w:space="0" w:color="C9CED8"/>
              <w:right w:val="single" w:sz="6" w:space="0" w:color="C9CED8"/>
            </w:tcBorders>
            <w:tcMar>
              <w:top w:w="120" w:type="dxa"/>
              <w:left w:w="70" w:type="dxa"/>
              <w:bottom w:w="120" w:type="dxa"/>
              <w:right w:w="70" w:type="dxa"/>
            </w:tcMar>
          </w:tcPr>
          <w:p w14:paraId="5AE97946" w14:textId="77777777" w:rsidR="00F92125" w:rsidRDefault="00000000">
            <w:pPr>
              <w:pStyle w:val="JPRFormLine"/>
            </w:pPr>
            <w:r>
              <w:rPr>
                <w:b/>
              </w:rPr>
              <w:t>Leadership</w:t>
            </w:r>
          </w:p>
        </w:tc>
        <w:tc>
          <w:tcPr>
            <w:tcW w:w="2131" w:type="dxa"/>
            <w:tcBorders>
              <w:top w:val="single" w:sz="6" w:space="0" w:color="C9CED8"/>
              <w:left w:val="single" w:sz="6" w:space="0" w:color="C9CED8"/>
              <w:bottom w:val="single" w:sz="6" w:space="0" w:color="C9CED8"/>
              <w:right w:val="single" w:sz="6" w:space="0" w:color="C9CED8"/>
            </w:tcBorders>
            <w:tcMar>
              <w:top w:w="120" w:type="dxa"/>
              <w:left w:w="70" w:type="dxa"/>
              <w:bottom w:w="120" w:type="dxa"/>
              <w:right w:w="70" w:type="dxa"/>
            </w:tcMar>
          </w:tcPr>
          <w:p w14:paraId="49DE62BF" w14:textId="77777777" w:rsidR="00F92125" w:rsidRDefault="00F92125">
            <w:pPr>
              <w:pStyle w:val="JPRFormLine"/>
            </w:pPr>
          </w:p>
        </w:tc>
        <w:tc>
          <w:tcPr>
            <w:tcW w:w="2131" w:type="dxa"/>
            <w:tcBorders>
              <w:top w:val="single" w:sz="6" w:space="0" w:color="C9CED8"/>
              <w:left w:val="single" w:sz="6" w:space="0" w:color="C9CED8"/>
              <w:bottom w:val="single" w:sz="6" w:space="0" w:color="C9CED8"/>
              <w:right w:val="single" w:sz="6" w:space="0" w:color="C9CED8"/>
            </w:tcBorders>
            <w:tcMar>
              <w:top w:w="120" w:type="dxa"/>
              <w:left w:w="70" w:type="dxa"/>
              <w:bottom w:w="120" w:type="dxa"/>
              <w:right w:w="70" w:type="dxa"/>
            </w:tcMar>
          </w:tcPr>
          <w:p w14:paraId="737F1DF0" w14:textId="77777777" w:rsidR="00F92125" w:rsidRDefault="00F92125">
            <w:pPr>
              <w:pStyle w:val="JPRFormLine"/>
            </w:pPr>
          </w:p>
        </w:tc>
        <w:tc>
          <w:tcPr>
            <w:tcW w:w="2131" w:type="dxa"/>
            <w:tcBorders>
              <w:top w:val="single" w:sz="6" w:space="0" w:color="C9CED8"/>
              <w:left w:val="single" w:sz="6" w:space="0" w:color="C9CED8"/>
              <w:bottom w:val="single" w:sz="6" w:space="0" w:color="C9CED8"/>
              <w:right w:val="single" w:sz="6" w:space="0" w:color="C9CED8"/>
            </w:tcBorders>
            <w:tcMar>
              <w:top w:w="120" w:type="dxa"/>
              <w:left w:w="70" w:type="dxa"/>
              <w:bottom w:w="120" w:type="dxa"/>
              <w:right w:w="70" w:type="dxa"/>
            </w:tcMar>
          </w:tcPr>
          <w:p w14:paraId="6EAC773F" w14:textId="77777777" w:rsidR="00F92125" w:rsidRDefault="00F92125">
            <w:pPr>
              <w:pStyle w:val="JPRFormLine"/>
            </w:pPr>
          </w:p>
        </w:tc>
        <w:tc>
          <w:tcPr>
            <w:tcW w:w="2131" w:type="dxa"/>
            <w:tcBorders>
              <w:top w:val="single" w:sz="6" w:space="0" w:color="C9CED8"/>
              <w:left w:val="single" w:sz="6" w:space="0" w:color="C9CED8"/>
              <w:bottom w:val="single" w:sz="6" w:space="0" w:color="C9CED8"/>
              <w:right w:val="single" w:sz="6" w:space="0" w:color="C9CED8"/>
            </w:tcBorders>
            <w:tcMar>
              <w:top w:w="120" w:type="dxa"/>
              <w:left w:w="70" w:type="dxa"/>
              <w:bottom w:w="120" w:type="dxa"/>
              <w:right w:w="70" w:type="dxa"/>
            </w:tcMar>
          </w:tcPr>
          <w:p w14:paraId="69679DDA" w14:textId="77777777" w:rsidR="00F92125" w:rsidRDefault="00F92125">
            <w:pPr>
              <w:pStyle w:val="JPRFormLine"/>
            </w:pPr>
          </w:p>
        </w:tc>
      </w:tr>
      <w:tr w:rsidR="00F92125" w14:paraId="7D7ECD0E" w14:textId="77777777">
        <w:trPr>
          <w:jc w:val="center"/>
        </w:trPr>
        <w:tc>
          <w:tcPr>
            <w:tcW w:w="2131" w:type="dxa"/>
            <w:tcBorders>
              <w:top w:val="single" w:sz="6" w:space="0" w:color="C9CED8"/>
              <w:left w:val="single" w:sz="6" w:space="0" w:color="C9CED8"/>
              <w:bottom w:val="single" w:sz="6" w:space="0" w:color="C9CED8"/>
              <w:right w:val="single" w:sz="6" w:space="0" w:color="C9CED8"/>
            </w:tcBorders>
            <w:tcMar>
              <w:top w:w="120" w:type="dxa"/>
              <w:left w:w="70" w:type="dxa"/>
              <w:bottom w:w="120" w:type="dxa"/>
              <w:right w:w="70" w:type="dxa"/>
            </w:tcMar>
          </w:tcPr>
          <w:p w14:paraId="2230EE94" w14:textId="77777777" w:rsidR="00F92125" w:rsidRDefault="00000000">
            <w:pPr>
              <w:pStyle w:val="JPRFormLine"/>
            </w:pPr>
            <w:r>
              <w:rPr>
                <w:b/>
              </w:rPr>
              <w:t>Process improvement</w:t>
            </w:r>
          </w:p>
        </w:tc>
        <w:tc>
          <w:tcPr>
            <w:tcW w:w="2131" w:type="dxa"/>
            <w:tcBorders>
              <w:top w:val="single" w:sz="6" w:space="0" w:color="C9CED8"/>
              <w:left w:val="single" w:sz="6" w:space="0" w:color="C9CED8"/>
              <w:bottom w:val="single" w:sz="6" w:space="0" w:color="C9CED8"/>
              <w:right w:val="single" w:sz="6" w:space="0" w:color="C9CED8"/>
            </w:tcBorders>
            <w:tcMar>
              <w:top w:w="120" w:type="dxa"/>
              <w:left w:w="70" w:type="dxa"/>
              <w:bottom w:w="120" w:type="dxa"/>
              <w:right w:w="70" w:type="dxa"/>
            </w:tcMar>
          </w:tcPr>
          <w:p w14:paraId="4A3D736A" w14:textId="77777777" w:rsidR="00F92125" w:rsidRDefault="00F92125">
            <w:pPr>
              <w:pStyle w:val="JPRFormLine"/>
            </w:pPr>
          </w:p>
        </w:tc>
        <w:tc>
          <w:tcPr>
            <w:tcW w:w="2131" w:type="dxa"/>
            <w:tcBorders>
              <w:top w:val="single" w:sz="6" w:space="0" w:color="C9CED8"/>
              <w:left w:val="single" w:sz="6" w:space="0" w:color="C9CED8"/>
              <w:bottom w:val="single" w:sz="6" w:space="0" w:color="C9CED8"/>
              <w:right w:val="single" w:sz="6" w:space="0" w:color="C9CED8"/>
            </w:tcBorders>
            <w:tcMar>
              <w:top w:w="120" w:type="dxa"/>
              <w:left w:w="70" w:type="dxa"/>
              <w:bottom w:w="120" w:type="dxa"/>
              <w:right w:w="70" w:type="dxa"/>
            </w:tcMar>
          </w:tcPr>
          <w:p w14:paraId="32818692" w14:textId="77777777" w:rsidR="00F92125" w:rsidRDefault="00F92125">
            <w:pPr>
              <w:pStyle w:val="JPRFormLine"/>
            </w:pPr>
          </w:p>
        </w:tc>
        <w:tc>
          <w:tcPr>
            <w:tcW w:w="2131" w:type="dxa"/>
            <w:tcBorders>
              <w:top w:val="single" w:sz="6" w:space="0" w:color="C9CED8"/>
              <w:left w:val="single" w:sz="6" w:space="0" w:color="C9CED8"/>
              <w:bottom w:val="single" w:sz="6" w:space="0" w:color="C9CED8"/>
              <w:right w:val="single" w:sz="6" w:space="0" w:color="C9CED8"/>
            </w:tcBorders>
            <w:tcMar>
              <w:top w:w="120" w:type="dxa"/>
              <w:left w:w="70" w:type="dxa"/>
              <w:bottom w:w="120" w:type="dxa"/>
              <w:right w:w="70" w:type="dxa"/>
            </w:tcMar>
          </w:tcPr>
          <w:p w14:paraId="2E145972" w14:textId="77777777" w:rsidR="00F92125" w:rsidRDefault="00F92125">
            <w:pPr>
              <w:pStyle w:val="JPRFormLine"/>
            </w:pPr>
          </w:p>
        </w:tc>
        <w:tc>
          <w:tcPr>
            <w:tcW w:w="2131" w:type="dxa"/>
            <w:tcBorders>
              <w:top w:val="single" w:sz="6" w:space="0" w:color="C9CED8"/>
              <w:left w:val="single" w:sz="6" w:space="0" w:color="C9CED8"/>
              <w:bottom w:val="single" w:sz="6" w:space="0" w:color="C9CED8"/>
              <w:right w:val="single" w:sz="6" w:space="0" w:color="C9CED8"/>
            </w:tcBorders>
            <w:tcMar>
              <w:top w:w="120" w:type="dxa"/>
              <w:left w:w="70" w:type="dxa"/>
              <w:bottom w:w="120" w:type="dxa"/>
              <w:right w:w="70" w:type="dxa"/>
            </w:tcMar>
          </w:tcPr>
          <w:p w14:paraId="5DB82C0D" w14:textId="77777777" w:rsidR="00F92125" w:rsidRDefault="00F92125">
            <w:pPr>
              <w:pStyle w:val="JPRFormLine"/>
            </w:pPr>
          </w:p>
        </w:tc>
      </w:tr>
      <w:tr w:rsidR="00F92125" w14:paraId="3BD6A793" w14:textId="77777777">
        <w:trPr>
          <w:jc w:val="center"/>
        </w:trPr>
        <w:tc>
          <w:tcPr>
            <w:tcW w:w="2131" w:type="dxa"/>
            <w:tcBorders>
              <w:top w:val="single" w:sz="6" w:space="0" w:color="C9CED8"/>
              <w:left w:val="single" w:sz="6" w:space="0" w:color="C9CED8"/>
              <w:bottom w:val="single" w:sz="6" w:space="0" w:color="C9CED8"/>
              <w:right w:val="single" w:sz="6" w:space="0" w:color="C9CED8"/>
            </w:tcBorders>
            <w:tcMar>
              <w:top w:w="120" w:type="dxa"/>
              <w:left w:w="70" w:type="dxa"/>
              <w:bottom w:w="120" w:type="dxa"/>
              <w:right w:w="70" w:type="dxa"/>
            </w:tcMar>
          </w:tcPr>
          <w:p w14:paraId="048D863B" w14:textId="77777777" w:rsidR="00F92125" w:rsidRDefault="00000000">
            <w:pPr>
              <w:pStyle w:val="JPRFormLine"/>
            </w:pPr>
            <w:r>
              <w:rPr>
                <w:b/>
              </w:rPr>
              <w:t>Quality / safety</w:t>
            </w:r>
          </w:p>
        </w:tc>
        <w:tc>
          <w:tcPr>
            <w:tcW w:w="2131" w:type="dxa"/>
            <w:tcBorders>
              <w:top w:val="single" w:sz="6" w:space="0" w:color="C9CED8"/>
              <w:left w:val="single" w:sz="6" w:space="0" w:color="C9CED8"/>
              <w:bottom w:val="single" w:sz="6" w:space="0" w:color="C9CED8"/>
              <w:right w:val="single" w:sz="6" w:space="0" w:color="C9CED8"/>
            </w:tcBorders>
            <w:tcMar>
              <w:top w:w="120" w:type="dxa"/>
              <w:left w:w="70" w:type="dxa"/>
              <w:bottom w:w="120" w:type="dxa"/>
              <w:right w:w="70" w:type="dxa"/>
            </w:tcMar>
          </w:tcPr>
          <w:p w14:paraId="44632760" w14:textId="77777777" w:rsidR="00F92125" w:rsidRDefault="00F92125">
            <w:pPr>
              <w:pStyle w:val="JPRFormLine"/>
            </w:pPr>
          </w:p>
        </w:tc>
        <w:tc>
          <w:tcPr>
            <w:tcW w:w="2131" w:type="dxa"/>
            <w:tcBorders>
              <w:top w:val="single" w:sz="6" w:space="0" w:color="C9CED8"/>
              <w:left w:val="single" w:sz="6" w:space="0" w:color="C9CED8"/>
              <w:bottom w:val="single" w:sz="6" w:space="0" w:color="C9CED8"/>
              <w:right w:val="single" w:sz="6" w:space="0" w:color="C9CED8"/>
            </w:tcBorders>
            <w:tcMar>
              <w:top w:w="120" w:type="dxa"/>
              <w:left w:w="70" w:type="dxa"/>
              <w:bottom w:w="120" w:type="dxa"/>
              <w:right w:w="70" w:type="dxa"/>
            </w:tcMar>
          </w:tcPr>
          <w:p w14:paraId="2AEA7295" w14:textId="77777777" w:rsidR="00F92125" w:rsidRDefault="00F92125">
            <w:pPr>
              <w:pStyle w:val="JPRFormLine"/>
            </w:pPr>
          </w:p>
        </w:tc>
        <w:tc>
          <w:tcPr>
            <w:tcW w:w="2131" w:type="dxa"/>
            <w:tcBorders>
              <w:top w:val="single" w:sz="6" w:space="0" w:color="C9CED8"/>
              <w:left w:val="single" w:sz="6" w:space="0" w:color="C9CED8"/>
              <w:bottom w:val="single" w:sz="6" w:space="0" w:color="C9CED8"/>
              <w:right w:val="single" w:sz="6" w:space="0" w:color="C9CED8"/>
            </w:tcBorders>
            <w:tcMar>
              <w:top w:w="120" w:type="dxa"/>
              <w:left w:w="70" w:type="dxa"/>
              <w:bottom w:w="120" w:type="dxa"/>
              <w:right w:w="70" w:type="dxa"/>
            </w:tcMar>
          </w:tcPr>
          <w:p w14:paraId="7F3A7666" w14:textId="77777777" w:rsidR="00F92125" w:rsidRDefault="00F92125">
            <w:pPr>
              <w:pStyle w:val="JPRFormLine"/>
            </w:pPr>
          </w:p>
        </w:tc>
        <w:tc>
          <w:tcPr>
            <w:tcW w:w="2131" w:type="dxa"/>
            <w:tcBorders>
              <w:top w:val="single" w:sz="6" w:space="0" w:color="C9CED8"/>
              <w:left w:val="single" w:sz="6" w:space="0" w:color="C9CED8"/>
              <w:bottom w:val="single" w:sz="6" w:space="0" w:color="C9CED8"/>
              <w:right w:val="single" w:sz="6" w:space="0" w:color="C9CED8"/>
            </w:tcBorders>
            <w:tcMar>
              <w:top w:w="120" w:type="dxa"/>
              <w:left w:w="70" w:type="dxa"/>
              <w:bottom w:w="120" w:type="dxa"/>
              <w:right w:w="70" w:type="dxa"/>
            </w:tcMar>
          </w:tcPr>
          <w:p w14:paraId="00DD10B5" w14:textId="77777777" w:rsidR="00F92125" w:rsidRDefault="00F92125">
            <w:pPr>
              <w:pStyle w:val="JPRFormLine"/>
            </w:pPr>
          </w:p>
        </w:tc>
      </w:tr>
      <w:tr w:rsidR="00F92125" w14:paraId="12E4296D" w14:textId="77777777">
        <w:trPr>
          <w:jc w:val="center"/>
        </w:trPr>
        <w:tc>
          <w:tcPr>
            <w:tcW w:w="2131" w:type="dxa"/>
            <w:tcBorders>
              <w:top w:val="single" w:sz="6" w:space="0" w:color="C9CED8"/>
              <w:left w:val="single" w:sz="6" w:space="0" w:color="C9CED8"/>
              <w:bottom w:val="single" w:sz="6" w:space="0" w:color="C9CED8"/>
              <w:right w:val="single" w:sz="6" w:space="0" w:color="C9CED8"/>
            </w:tcBorders>
            <w:tcMar>
              <w:top w:w="120" w:type="dxa"/>
              <w:left w:w="70" w:type="dxa"/>
              <w:bottom w:w="120" w:type="dxa"/>
              <w:right w:w="70" w:type="dxa"/>
            </w:tcMar>
          </w:tcPr>
          <w:p w14:paraId="34E7989B" w14:textId="77777777" w:rsidR="00F92125" w:rsidRDefault="00000000">
            <w:pPr>
              <w:pStyle w:val="JPRFormLine"/>
            </w:pPr>
            <w:r>
              <w:rPr>
                <w:b/>
              </w:rPr>
              <w:t>Technical problem solving</w:t>
            </w:r>
          </w:p>
        </w:tc>
        <w:tc>
          <w:tcPr>
            <w:tcW w:w="2131" w:type="dxa"/>
            <w:tcBorders>
              <w:top w:val="single" w:sz="6" w:space="0" w:color="C9CED8"/>
              <w:left w:val="single" w:sz="6" w:space="0" w:color="C9CED8"/>
              <w:bottom w:val="single" w:sz="6" w:space="0" w:color="C9CED8"/>
              <w:right w:val="single" w:sz="6" w:space="0" w:color="C9CED8"/>
            </w:tcBorders>
            <w:tcMar>
              <w:top w:w="120" w:type="dxa"/>
              <w:left w:w="70" w:type="dxa"/>
              <w:bottom w:w="120" w:type="dxa"/>
              <w:right w:w="70" w:type="dxa"/>
            </w:tcMar>
          </w:tcPr>
          <w:p w14:paraId="33D64E52" w14:textId="77777777" w:rsidR="00F92125" w:rsidRDefault="00F92125">
            <w:pPr>
              <w:pStyle w:val="JPRFormLine"/>
            </w:pPr>
          </w:p>
        </w:tc>
        <w:tc>
          <w:tcPr>
            <w:tcW w:w="2131" w:type="dxa"/>
            <w:tcBorders>
              <w:top w:val="single" w:sz="6" w:space="0" w:color="C9CED8"/>
              <w:left w:val="single" w:sz="6" w:space="0" w:color="C9CED8"/>
              <w:bottom w:val="single" w:sz="6" w:space="0" w:color="C9CED8"/>
              <w:right w:val="single" w:sz="6" w:space="0" w:color="C9CED8"/>
            </w:tcBorders>
            <w:tcMar>
              <w:top w:w="120" w:type="dxa"/>
              <w:left w:w="70" w:type="dxa"/>
              <w:bottom w:w="120" w:type="dxa"/>
              <w:right w:w="70" w:type="dxa"/>
            </w:tcMar>
          </w:tcPr>
          <w:p w14:paraId="3F877BBA" w14:textId="77777777" w:rsidR="00F92125" w:rsidRDefault="00F92125">
            <w:pPr>
              <w:pStyle w:val="JPRFormLine"/>
            </w:pPr>
          </w:p>
        </w:tc>
        <w:tc>
          <w:tcPr>
            <w:tcW w:w="2131" w:type="dxa"/>
            <w:tcBorders>
              <w:top w:val="single" w:sz="6" w:space="0" w:color="C9CED8"/>
              <w:left w:val="single" w:sz="6" w:space="0" w:color="C9CED8"/>
              <w:bottom w:val="single" w:sz="6" w:space="0" w:color="C9CED8"/>
              <w:right w:val="single" w:sz="6" w:space="0" w:color="C9CED8"/>
            </w:tcBorders>
            <w:tcMar>
              <w:top w:w="120" w:type="dxa"/>
              <w:left w:w="70" w:type="dxa"/>
              <w:bottom w:w="120" w:type="dxa"/>
              <w:right w:w="70" w:type="dxa"/>
            </w:tcMar>
          </w:tcPr>
          <w:p w14:paraId="4BA2638A" w14:textId="77777777" w:rsidR="00F92125" w:rsidRDefault="00F92125">
            <w:pPr>
              <w:pStyle w:val="JPRFormLine"/>
            </w:pPr>
          </w:p>
        </w:tc>
        <w:tc>
          <w:tcPr>
            <w:tcW w:w="2131" w:type="dxa"/>
            <w:tcBorders>
              <w:top w:val="single" w:sz="6" w:space="0" w:color="C9CED8"/>
              <w:left w:val="single" w:sz="6" w:space="0" w:color="C9CED8"/>
              <w:bottom w:val="single" w:sz="6" w:space="0" w:color="C9CED8"/>
              <w:right w:val="single" w:sz="6" w:space="0" w:color="C9CED8"/>
            </w:tcBorders>
            <w:tcMar>
              <w:top w:w="120" w:type="dxa"/>
              <w:left w:w="70" w:type="dxa"/>
              <w:bottom w:w="120" w:type="dxa"/>
              <w:right w:w="70" w:type="dxa"/>
            </w:tcMar>
          </w:tcPr>
          <w:p w14:paraId="2FD17E39" w14:textId="77777777" w:rsidR="00F92125" w:rsidRDefault="00F92125">
            <w:pPr>
              <w:pStyle w:val="JPRFormLine"/>
            </w:pPr>
          </w:p>
        </w:tc>
      </w:tr>
      <w:tr w:rsidR="00F92125" w14:paraId="5B31AD99" w14:textId="77777777">
        <w:trPr>
          <w:jc w:val="center"/>
        </w:trPr>
        <w:tc>
          <w:tcPr>
            <w:tcW w:w="2131" w:type="dxa"/>
            <w:tcBorders>
              <w:top w:val="single" w:sz="6" w:space="0" w:color="C9CED8"/>
              <w:left w:val="single" w:sz="6" w:space="0" w:color="C9CED8"/>
              <w:bottom w:val="single" w:sz="6" w:space="0" w:color="C9CED8"/>
              <w:right w:val="single" w:sz="6" w:space="0" w:color="C9CED8"/>
            </w:tcBorders>
            <w:tcMar>
              <w:top w:w="120" w:type="dxa"/>
              <w:left w:w="70" w:type="dxa"/>
              <w:bottom w:w="120" w:type="dxa"/>
              <w:right w:w="70" w:type="dxa"/>
            </w:tcMar>
          </w:tcPr>
          <w:p w14:paraId="5615F078" w14:textId="77777777" w:rsidR="00F92125" w:rsidRDefault="00000000">
            <w:pPr>
              <w:pStyle w:val="JPRFormLine"/>
            </w:pPr>
            <w:r>
              <w:rPr>
                <w:b/>
              </w:rPr>
              <w:t>Cost / efficiency</w:t>
            </w:r>
          </w:p>
        </w:tc>
        <w:tc>
          <w:tcPr>
            <w:tcW w:w="2131" w:type="dxa"/>
            <w:tcBorders>
              <w:top w:val="single" w:sz="6" w:space="0" w:color="C9CED8"/>
              <w:left w:val="single" w:sz="6" w:space="0" w:color="C9CED8"/>
              <w:bottom w:val="single" w:sz="6" w:space="0" w:color="C9CED8"/>
              <w:right w:val="single" w:sz="6" w:space="0" w:color="C9CED8"/>
            </w:tcBorders>
            <w:tcMar>
              <w:top w:w="120" w:type="dxa"/>
              <w:left w:w="70" w:type="dxa"/>
              <w:bottom w:w="120" w:type="dxa"/>
              <w:right w:w="70" w:type="dxa"/>
            </w:tcMar>
          </w:tcPr>
          <w:p w14:paraId="22B71C70" w14:textId="77777777" w:rsidR="00F92125" w:rsidRDefault="00F92125">
            <w:pPr>
              <w:pStyle w:val="JPRFormLine"/>
            </w:pPr>
          </w:p>
        </w:tc>
        <w:tc>
          <w:tcPr>
            <w:tcW w:w="2131" w:type="dxa"/>
            <w:tcBorders>
              <w:top w:val="single" w:sz="6" w:space="0" w:color="C9CED8"/>
              <w:left w:val="single" w:sz="6" w:space="0" w:color="C9CED8"/>
              <w:bottom w:val="single" w:sz="6" w:space="0" w:color="C9CED8"/>
              <w:right w:val="single" w:sz="6" w:space="0" w:color="C9CED8"/>
            </w:tcBorders>
            <w:tcMar>
              <w:top w:w="120" w:type="dxa"/>
              <w:left w:w="70" w:type="dxa"/>
              <w:bottom w:w="120" w:type="dxa"/>
              <w:right w:w="70" w:type="dxa"/>
            </w:tcMar>
          </w:tcPr>
          <w:p w14:paraId="65CABD4B" w14:textId="77777777" w:rsidR="00F92125" w:rsidRDefault="00F92125">
            <w:pPr>
              <w:pStyle w:val="JPRFormLine"/>
            </w:pPr>
          </w:p>
        </w:tc>
        <w:tc>
          <w:tcPr>
            <w:tcW w:w="2131" w:type="dxa"/>
            <w:tcBorders>
              <w:top w:val="single" w:sz="6" w:space="0" w:color="C9CED8"/>
              <w:left w:val="single" w:sz="6" w:space="0" w:color="C9CED8"/>
              <w:bottom w:val="single" w:sz="6" w:space="0" w:color="C9CED8"/>
              <w:right w:val="single" w:sz="6" w:space="0" w:color="C9CED8"/>
            </w:tcBorders>
            <w:tcMar>
              <w:top w:w="120" w:type="dxa"/>
              <w:left w:w="70" w:type="dxa"/>
              <w:bottom w:w="120" w:type="dxa"/>
              <w:right w:w="70" w:type="dxa"/>
            </w:tcMar>
          </w:tcPr>
          <w:p w14:paraId="2DCCC076" w14:textId="77777777" w:rsidR="00F92125" w:rsidRDefault="00F92125">
            <w:pPr>
              <w:pStyle w:val="JPRFormLine"/>
            </w:pPr>
          </w:p>
        </w:tc>
        <w:tc>
          <w:tcPr>
            <w:tcW w:w="2131" w:type="dxa"/>
            <w:tcBorders>
              <w:top w:val="single" w:sz="6" w:space="0" w:color="C9CED8"/>
              <w:left w:val="single" w:sz="6" w:space="0" w:color="C9CED8"/>
              <w:bottom w:val="single" w:sz="6" w:space="0" w:color="C9CED8"/>
              <w:right w:val="single" w:sz="6" w:space="0" w:color="C9CED8"/>
            </w:tcBorders>
            <w:tcMar>
              <w:top w:w="120" w:type="dxa"/>
              <w:left w:w="70" w:type="dxa"/>
              <w:bottom w:w="120" w:type="dxa"/>
              <w:right w:w="70" w:type="dxa"/>
            </w:tcMar>
          </w:tcPr>
          <w:p w14:paraId="23003D05" w14:textId="77777777" w:rsidR="00F92125" w:rsidRDefault="00F92125">
            <w:pPr>
              <w:pStyle w:val="JPRFormLine"/>
            </w:pPr>
          </w:p>
        </w:tc>
      </w:tr>
      <w:tr w:rsidR="00F92125" w14:paraId="69589F3F" w14:textId="77777777">
        <w:trPr>
          <w:jc w:val="center"/>
        </w:trPr>
        <w:tc>
          <w:tcPr>
            <w:tcW w:w="2131" w:type="dxa"/>
            <w:tcBorders>
              <w:top w:val="single" w:sz="6" w:space="0" w:color="C9CED8"/>
              <w:left w:val="single" w:sz="6" w:space="0" w:color="C9CED8"/>
              <w:bottom w:val="single" w:sz="6" w:space="0" w:color="C9CED8"/>
              <w:right w:val="single" w:sz="6" w:space="0" w:color="C9CED8"/>
            </w:tcBorders>
            <w:tcMar>
              <w:top w:w="120" w:type="dxa"/>
              <w:left w:w="70" w:type="dxa"/>
              <w:bottom w:w="120" w:type="dxa"/>
              <w:right w:w="70" w:type="dxa"/>
            </w:tcMar>
          </w:tcPr>
          <w:p w14:paraId="1BDDBD0C" w14:textId="77777777" w:rsidR="00F92125" w:rsidRDefault="00000000">
            <w:pPr>
              <w:pStyle w:val="JPRFormLine"/>
            </w:pPr>
            <w:r>
              <w:rPr>
                <w:b/>
              </w:rPr>
              <w:t>Conflict / difficult situation</w:t>
            </w:r>
          </w:p>
        </w:tc>
        <w:tc>
          <w:tcPr>
            <w:tcW w:w="2131" w:type="dxa"/>
            <w:tcBorders>
              <w:top w:val="single" w:sz="6" w:space="0" w:color="C9CED8"/>
              <w:left w:val="single" w:sz="6" w:space="0" w:color="C9CED8"/>
              <w:bottom w:val="single" w:sz="6" w:space="0" w:color="C9CED8"/>
              <w:right w:val="single" w:sz="6" w:space="0" w:color="C9CED8"/>
            </w:tcBorders>
            <w:tcMar>
              <w:top w:w="120" w:type="dxa"/>
              <w:left w:w="70" w:type="dxa"/>
              <w:bottom w:w="120" w:type="dxa"/>
              <w:right w:w="70" w:type="dxa"/>
            </w:tcMar>
          </w:tcPr>
          <w:p w14:paraId="24AA2F81" w14:textId="77777777" w:rsidR="00F92125" w:rsidRDefault="00F92125">
            <w:pPr>
              <w:pStyle w:val="JPRFormLine"/>
            </w:pPr>
          </w:p>
        </w:tc>
        <w:tc>
          <w:tcPr>
            <w:tcW w:w="2131" w:type="dxa"/>
            <w:tcBorders>
              <w:top w:val="single" w:sz="6" w:space="0" w:color="C9CED8"/>
              <w:left w:val="single" w:sz="6" w:space="0" w:color="C9CED8"/>
              <w:bottom w:val="single" w:sz="6" w:space="0" w:color="C9CED8"/>
              <w:right w:val="single" w:sz="6" w:space="0" w:color="C9CED8"/>
            </w:tcBorders>
            <w:tcMar>
              <w:top w:w="120" w:type="dxa"/>
              <w:left w:w="70" w:type="dxa"/>
              <w:bottom w:w="120" w:type="dxa"/>
              <w:right w:w="70" w:type="dxa"/>
            </w:tcMar>
          </w:tcPr>
          <w:p w14:paraId="2FED3FE8" w14:textId="77777777" w:rsidR="00F92125" w:rsidRDefault="00F92125">
            <w:pPr>
              <w:pStyle w:val="JPRFormLine"/>
            </w:pPr>
          </w:p>
        </w:tc>
        <w:tc>
          <w:tcPr>
            <w:tcW w:w="2131" w:type="dxa"/>
            <w:tcBorders>
              <w:top w:val="single" w:sz="6" w:space="0" w:color="C9CED8"/>
              <w:left w:val="single" w:sz="6" w:space="0" w:color="C9CED8"/>
              <w:bottom w:val="single" w:sz="6" w:space="0" w:color="C9CED8"/>
              <w:right w:val="single" w:sz="6" w:space="0" w:color="C9CED8"/>
            </w:tcBorders>
            <w:tcMar>
              <w:top w:w="120" w:type="dxa"/>
              <w:left w:w="70" w:type="dxa"/>
              <w:bottom w:w="120" w:type="dxa"/>
              <w:right w:w="70" w:type="dxa"/>
            </w:tcMar>
          </w:tcPr>
          <w:p w14:paraId="3BB96B2B" w14:textId="77777777" w:rsidR="00F92125" w:rsidRDefault="00F92125">
            <w:pPr>
              <w:pStyle w:val="JPRFormLine"/>
            </w:pPr>
          </w:p>
        </w:tc>
        <w:tc>
          <w:tcPr>
            <w:tcW w:w="2131" w:type="dxa"/>
            <w:tcBorders>
              <w:top w:val="single" w:sz="6" w:space="0" w:color="C9CED8"/>
              <w:left w:val="single" w:sz="6" w:space="0" w:color="C9CED8"/>
              <w:bottom w:val="single" w:sz="6" w:space="0" w:color="C9CED8"/>
              <w:right w:val="single" w:sz="6" w:space="0" w:color="C9CED8"/>
            </w:tcBorders>
            <w:tcMar>
              <w:top w:w="120" w:type="dxa"/>
              <w:left w:w="70" w:type="dxa"/>
              <w:bottom w:w="120" w:type="dxa"/>
              <w:right w:w="70" w:type="dxa"/>
            </w:tcMar>
          </w:tcPr>
          <w:p w14:paraId="535119D3" w14:textId="77777777" w:rsidR="00F92125" w:rsidRDefault="00F92125">
            <w:pPr>
              <w:pStyle w:val="JPRFormLine"/>
            </w:pPr>
          </w:p>
        </w:tc>
      </w:tr>
    </w:tbl>
    <w:p w14:paraId="07E22DCC" w14:textId="77777777" w:rsidR="00F92125" w:rsidRDefault="00000000">
      <w:r>
        <w:br w:type="page"/>
      </w:r>
    </w:p>
    <w:p w14:paraId="0B03B2E5" w14:textId="77777777" w:rsidR="00F92125" w:rsidRDefault="00000000">
      <w:pPr>
        <w:pStyle w:val="JPRSectionHeading"/>
        <w:pBdr>
          <w:bottom w:val="single" w:sz="8" w:space="3" w:color="0000FE"/>
        </w:pBdr>
      </w:pPr>
      <w:r>
        <w:lastRenderedPageBreak/>
        <w:t>7. STAR Answer Builder</w:t>
      </w:r>
    </w:p>
    <w:p w14:paraId="27F2AF1E" w14:textId="77777777" w:rsidR="00F92125" w:rsidRDefault="00000000">
      <w:pPr>
        <w:pStyle w:val="JPRNote"/>
      </w:pPr>
      <w:r>
        <w:t>Use this structure for your strongest examples: Situation, Task, Action, Result. Focus most of the answer on what you personally did and what changed because of it.</w:t>
      </w:r>
    </w:p>
    <w:p w14:paraId="2434E705" w14:textId="77777777" w:rsidR="00F92125" w:rsidRDefault="00000000">
      <w:pPr>
        <w:pStyle w:val="JPRSmallHeading"/>
      </w:pPr>
      <w:r>
        <w:t>Example 1</w:t>
      </w:r>
    </w:p>
    <w:tbl>
      <w:tblPr>
        <w:tblW w:w="0" w:type="auto"/>
        <w:jc w:val="center"/>
        <w:tblLook w:val="04A0" w:firstRow="1" w:lastRow="0" w:firstColumn="1" w:lastColumn="0" w:noHBand="0" w:noVBand="1"/>
      </w:tblPr>
      <w:tblGrid>
        <w:gridCol w:w="3168"/>
        <w:gridCol w:w="7200"/>
      </w:tblGrid>
      <w:tr w:rsidR="00F92125" w14:paraId="3C60C185" w14:textId="77777777">
        <w:trPr>
          <w:jc w:val="center"/>
        </w:trPr>
        <w:tc>
          <w:tcPr>
            <w:tcW w:w="3168" w:type="dxa"/>
            <w:tcBorders>
              <w:top w:val="single" w:sz="6" w:space="0" w:color="C9CED8"/>
              <w:left w:val="single" w:sz="6" w:space="0" w:color="C9CED8"/>
              <w:bottom w:val="single" w:sz="6" w:space="0" w:color="C9CED8"/>
              <w:right w:val="single" w:sz="6" w:space="0" w:color="C9CED8"/>
            </w:tcBorders>
            <w:shd w:val="clear" w:color="auto" w:fill="F2F4F7"/>
            <w:tcMar>
              <w:top w:w="90" w:type="dxa"/>
              <w:left w:w="80" w:type="dxa"/>
              <w:bottom w:w="90" w:type="dxa"/>
              <w:right w:w="80" w:type="dxa"/>
            </w:tcMar>
          </w:tcPr>
          <w:p w14:paraId="1C8F6B7B" w14:textId="77777777" w:rsidR="00F92125" w:rsidRDefault="00000000">
            <w:pPr>
              <w:pStyle w:val="JPRSmallHeading"/>
            </w:pPr>
            <w:r>
              <w:t>Situation: What was happening?</w:t>
            </w:r>
          </w:p>
        </w:tc>
        <w:tc>
          <w:tcPr>
            <w:tcW w:w="7200" w:type="dxa"/>
            <w:tcBorders>
              <w:top w:val="single" w:sz="6" w:space="0" w:color="C9CED8"/>
              <w:left w:val="single" w:sz="6" w:space="0" w:color="C9CED8"/>
              <w:bottom w:val="single" w:sz="6" w:space="0" w:color="C9CED8"/>
              <w:right w:val="single" w:sz="6" w:space="0" w:color="C9CED8"/>
            </w:tcBorders>
            <w:tcMar>
              <w:top w:w="90" w:type="dxa"/>
              <w:left w:w="80" w:type="dxa"/>
              <w:bottom w:w="90" w:type="dxa"/>
              <w:right w:w="80" w:type="dxa"/>
            </w:tcMar>
          </w:tcPr>
          <w:p w14:paraId="451B1E28" w14:textId="77777777" w:rsidR="00F92125" w:rsidRDefault="00000000">
            <w:pPr>
              <w:pStyle w:val="JPRFormLine"/>
            </w:pPr>
            <w:r>
              <w:br/>
            </w:r>
          </w:p>
        </w:tc>
      </w:tr>
      <w:tr w:rsidR="00F92125" w14:paraId="7F9D53F8" w14:textId="77777777">
        <w:trPr>
          <w:jc w:val="center"/>
        </w:trPr>
        <w:tc>
          <w:tcPr>
            <w:tcW w:w="3168" w:type="dxa"/>
            <w:tcBorders>
              <w:top w:val="single" w:sz="6" w:space="0" w:color="C9CED8"/>
              <w:left w:val="single" w:sz="6" w:space="0" w:color="C9CED8"/>
              <w:bottom w:val="single" w:sz="6" w:space="0" w:color="C9CED8"/>
              <w:right w:val="single" w:sz="6" w:space="0" w:color="C9CED8"/>
            </w:tcBorders>
            <w:shd w:val="clear" w:color="auto" w:fill="F2F4F7"/>
            <w:tcMar>
              <w:top w:w="90" w:type="dxa"/>
              <w:left w:w="80" w:type="dxa"/>
              <w:bottom w:w="90" w:type="dxa"/>
              <w:right w:w="80" w:type="dxa"/>
            </w:tcMar>
          </w:tcPr>
          <w:p w14:paraId="66ECCEC0" w14:textId="77777777" w:rsidR="00F92125" w:rsidRDefault="00000000">
            <w:pPr>
              <w:pStyle w:val="JPRSmallHeading"/>
            </w:pPr>
            <w:r>
              <w:t>Task: What needed to be done?</w:t>
            </w:r>
          </w:p>
        </w:tc>
        <w:tc>
          <w:tcPr>
            <w:tcW w:w="7200" w:type="dxa"/>
            <w:tcBorders>
              <w:top w:val="single" w:sz="6" w:space="0" w:color="C9CED8"/>
              <w:left w:val="single" w:sz="6" w:space="0" w:color="C9CED8"/>
              <w:bottom w:val="single" w:sz="6" w:space="0" w:color="C9CED8"/>
              <w:right w:val="single" w:sz="6" w:space="0" w:color="C9CED8"/>
            </w:tcBorders>
            <w:tcMar>
              <w:top w:w="90" w:type="dxa"/>
              <w:left w:w="80" w:type="dxa"/>
              <w:bottom w:w="90" w:type="dxa"/>
              <w:right w:w="80" w:type="dxa"/>
            </w:tcMar>
          </w:tcPr>
          <w:p w14:paraId="25C487E0" w14:textId="77777777" w:rsidR="00F92125" w:rsidRDefault="00000000">
            <w:pPr>
              <w:pStyle w:val="JPRFormLine"/>
            </w:pPr>
            <w:r>
              <w:br/>
            </w:r>
          </w:p>
        </w:tc>
      </w:tr>
      <w:tr w:rsidR="00F92125" w14:paraId="78B835E1" w14:textId="77777777">
        <w:trPr>
          <w:jc w:val="center"/>
        </w:trPr>
        <w:tc>
          <w:tcPr>
            <w:tcW w:w="3168" w:type="dxa"/>
            <w:tcBorders>
              <w:top w:val="single" w:sz="6" w:space="0" w:color="C9CED8"/>
              <w:left w:val="single" w:sz="6" w:space="0" w:color="C9CED8"/>
              <w:bottom w:val="single" w:sz="6" w:space="0" w:color="C9CED8"/>
              <w:right w:val="single" w:sz="6" w:space="0" w:color="C9CED8"/>
            </w:tcBorders>
            <w:shd w:val="clear" w:color="auto" w:fill="F2F4F7"/>
            <w:tcMar>
              <w:top w:w="90" w:type="dxa"/>
              <w:left w:w="80" w:type="dxa"/>
              <w:bottom w:w="90" w:type="dxa"/>
              <w:right w:w="80" w:type="dxa"/>
            </w:tcMar>
          </w:tcPr>
          <w:p w14:paraId="51AB48C1" w14:textId="77777777" w:rsidR="00F92125" w:rsidRDefault="00000000">
            <w:pPr>
              <w:pStyle w:val="JPRSmallHeading"/>
            </w:pPr>
            <w:r>
              <w:t>Action: What did I personally do?</w:t>
            </w:r>
          </w:p>
        </w:tc>
        <w:tc>
          <w:tcPr>
            <w:tcW w:w="7200" w:type="dxa"/>
            <w:tcBorders>
              <w:top w:val="single" w:sz="6" w:space="0" w:color="C9CED8"/>
              <w:left w:val="single" w:sz="6" w:space="0" w:color="C9CED8"/>
              <w:bottom w:val="single" w:sz="6" w:space="0" w:color="C9CED8"/>
              <w:right w:val="single" w:sz="6" w:space="0" w:color="C9CED8"/>
            </w:tcBorders>
            <w:tcMar>
              <w:top w:w="90" w:type="dxa"/>
              <w:left w:w="80" w:type="dxa"/>
              <w:bottom w:w="90" w:type="dxa"/>
              <w:right w:w="80" w:type="dxa"/>
            </w:tcMar>
          </w:tcPr>
          <w:p w14:paraId="3312F11A" w14:textId="77777777" w:rsidR="00F92125" w:rsidRDefault="00000000">
            <w:pPr>
              <w:pStyle w:val="JPRFormLine"/>
            </w:pPr>
            <w:r>
              <w:br/>
            </w:r>
          </w:p>
        </w:tc>
      </w:tr>
      <w:tr w:rsidR="00F92125" w14:paraId="1F6BF446" w14:textId="77777777">
        <w:trPr>
          <w:jc w:val="center"/>
        </w:trPr>
        <w:tc>
          <w:tcPr>
            <w:tcW w:w="3168" w:type="dxa"/>
            <w:tcBorders>
              <w:top w:val="single" w:sz="6" w:space="0" w:color="C9CED8"/>
              <w:left w:val="single" w:sz="6" w:space="0" w:color="C9CED8"/>
              <w:bottom w:val="single" w:sz="6" w:space="0" w:color="C9CED8"/>
              <w:right w:val="single" w:sz="6" w:space="0" w:color="C9CED8"/>
            </w:tcBorders>
            <w:shd w:val="clear" w:color="auto" w:fill="F2F4F7"/>
            <w:tcMar>
              <w:top w:w="90" w:type="dxa"/>
              <w:left w:w="80" w:type="dxa"/>
              <w:bottom w:w="90" w:type="dxa"/>
              <w:right w:w="80" w:type="dxa"/>
            </w:tcMar>
          </w:tcPr>
          <w:p w14:paraId="4DF7E4DC" w14:textId="77777777" w:rsidR="00F92125" w:rsidRDefault="00000000">
            <w:pPr>
              <w:pStyle w:val="JPRSmallHeading"/>
            </w:pPr>
            <w:r>
              <w:t>Result: What changed? Include metrics if possible.</w:t>
            </w:r>
          </w:p>
        </w:tc>
        <w:tc>
          <w:tcPr>
            <w:tcW w:w="7200" w:type="dxa"/>
            <w:tcBorders>
              <w:top w:val="single" w:sz="6" w:space="0" w:color="C9CED8"/>
              <w:left w:val="single" w:sz="6" w:space="0" w:color="C9CED8"/>
              <w:bottom w:val="single" w:sz="6" w:space="0" w:color="C9CED8"/>
              <w:right w:val="single" w:sz="6" w:space="0" w:color="C9CED8"/>
            </w:tcBorders>
            <w:tcMar>
              <w:top w:w="90" w:type="dxa"/>
              <w:left w:w="80" w:type="dxa"/>
              <w:bottom w:w="90" w:type="dxa"/>
              <w:right w:w="80" w:type="dxa"/>
            </w:tcMar>
          </w:tcPr>
          <w:p w14:paraId="3A13A9F5" w14:textId="77777777" w:rsidR="00F92125" w:rsidRDefault="00000000">
            <w:pPr>
              <w:pStyle w:val="JPRFormLine"/>
            </w:pPr>
            <w:r>
              <w:br/>
            </w:r>
          </w:p>
        </w:tc>
      </w:tr>
    </w:tbl>
    <w:p w14:paraId="5C357BEF" w14:textId="77777777" w:rsidR="001A562E" w:rsidRDefault="001A562E">
      <w:pPr>
        <w:pStyle w:val="JPRSmallHeading"/>
      </w:pPr>
    </w:p>
    <w:p w14:paraId="0B86D3DC" w14:textId="722A4F6A" w:rsidR="00F92125" w:rsidRDefault="00000000">
      <w:pPr>
        <w:pStyle w:val="JPRSmallHeading"/>
      </w:pPr>
      <w:r>
        <w:t>Example 2</w:t>
      </w:r>
    </w:p>
    <w:tbl>
      <w:tblPr>
        <w:tblW w:w="0" w:type="auto"/>
        <w:jc w:val="center"/>
        <w:tblLook w:val="04A0" w:firstRow="1" w:lastRow="0" w:firstColumn="1" w:lastColumn="0" w:noHBand="0" w:noVBand="1"/>
      </w:tblPr>
      <w:tblGrid>
        <w:gridCol w:w="3168"/>
        <w:gridCol w:w="7200"/>
      </w:tblGrid>
      <w:tr w:rsidR="00F92125" w14:paraId="1330414C" w14:textId="77777777">
        <w:trPr>
          <w:jc w:val="center"/>
        </w:trPr>
        <w:tc>
          <w:tcPr>
            <w:tcW w:w="3168" w:type="dxa"/>
            <w:tcBorders>
              <w:top w:val="single" w:sz="6" w:space="0" w:color="C9CED8"/>
              <w:left w:val="single" w:sz="6" w:space="0" w:color="C9CED8"/>
              <w:bottom w:val="single" w:sz="6" w:space="0" w:color="C9CED8"/>
              <w:right w:val="single" w:sz="6" w:space="0" w:color="C9CED8"/>
            </w:tcBorders>
            <w:shd w:val="clear" w:color="auto" w:fill="F2F4F7"/>
            <w:tcMar>
              <w:top w:w="90" w:type="dxa"/>
              <w:left w:w="80" w:type="dxa"/>
              <w:bottom w:w="90" w:type="dxa"/>
              <w:right w:w="80" w:type="dxa"/>
            </w:tcMar>
          </w:tcPr>
          <w:p w14:paraId="4E7A5BC3" w14:textId="77777777" w:rsidR="00F92125" w:rsidRDefault="00000000">
            <w:pPr>
              <w:pStyle w:val="JPRSmallHeading"/>
            </w:pPr>
            <w:r>
              <w:t>Situation: What was happening?</w:t>
            </w:r>
          </w:p>
        </w:tc>
        <w:tc>
          <w:tcPr>
            <w:tcW w:w="7200" w:type="dxa"/>
            <w:tcBorders>
              <w:top w:val="single" w:sz="6" w:space="0" w:color="C9CED8"/>
              <w:left w:val="single" w:sz="6" w:space="0" w:color="C9CED8"/>
              <w:bottom w:val="single" w:sz="6" w:space="0" w:color="C9CED8"/>
              <w:right w:val="single" w:sz="6" w:space="0" w:color="C9CED8"/>
            </w:tcBorders>
            <w:tcMar>
              <w:top w:w="90" w:type="dxa"/>
              <w:left w:w="80" w:type="dxa"/>
              <w:bottom w:w="90" w:type="dxa"/>
              <w:right w:w="80" w:type="dxa"/>
            </w:tcMar>
          </w:tcPr>
          <w:p w14:paraId="471F3490" w14:textId="77777777" w:rsidR="00F92125" w:rsidRDefault="00000000">
            <w:pPr>
              <w:pStyle w:val="JPRFormLine"/>
            </w:pPr>
            <w:r>
              <w:br/>
            </w:r>
          </w:p>
        </w:tc>
      </w:tr>
      <w:tr w:rsidR="00F92125" w14:paraId="1A5FD0BE" w14:textId="77777777">
        <w:trPr>
          <w:jc w:val="center"/>
        </w:trPr>
        <w:tc>
          <w:tcPr>
            <w:tcW w:w="3168" w:type="dxa"/>
            <w:tcBorders>
              <w:top w:val="single" w:sz="6" w:space="0" w:color="C9CED8"/>
              <w:left w:val="single" w:sz="6" w:space="0" w:color="C9CED8"/>
              <w:bottom w:val="single" w:sz="6" w:space="0" w:color="C9CED8"/>
              <w:right w:val="single" w:sz="6" w:space="0" w:color="C9CED8"/>
            </w:tcBorders>
            <w:shd w:val="clear" w:color="auto" w:fill="F2F4F7"/>
            <w:tcMar>
              <w:top w:w="90" w:type="dxa"/>
              <w:left w:w="80" w:type="dxa"/>
              <w:bottom w:w="90" w:type="dxa"/>
              <w:right w:w="80" w:type="dxa"/>
            </w:tcMar>
          </w:tcPr>
          <w:p w14:paraId="3D45B0F0" w14:textId="77777777" w:rsidR="00F92125" w:rsidRDefault="00000000">
            <w:pPr>
              <w:pStyle w:val="JPRSmallHeading"/>
            </w:pPr>
            <w:r>
              <w:t>Task: What needed to be done?</w:t>
            </w:r>
          </w:p>
        </w:tc>
        <w:tc>
          <w:tcPr>
            <w:tcW w:w="7200" w:type="dxa"/>
            <w:tcBorders>
              <w:top w:val="single" w:sz="6" w:space="0" w:color="C9CED8"/>
              <w:left w:val="single" w:sz="6" w:space="0" w:color="C9CED8"/>
              <w:bottom w:val="single" w:sz="6" w:space="0" w:color="C9CED8"/>
              <w:right w:val="single" w:sz="6" w:space="0" w:color="C9CED8"/>
            </w:tcBorders>
            <w:tcMar>
              <w:top w:w="90" w:type="dxa"/>
              <w:left w:w="80" w:type="dxa"/>
              <w:bottom w:w="90" w:type="dxa"/>
              <w:right w:w="80" w:type="dxa"/>
            </w:tcMar>
          </w:tcPr>
          <w:p w14:paraId="35A1C719" w14:textId="77777777" w:rsidR="00F92125" w:rsidRDefault="00000000">
            <w:pPr>
              <w:pStyle w:val="JPRFormLine"/>
            </w:pPr>
            <w:r>
              <w:br/>
            </w:r>
          </w:p>
        </w:tc>
      </w:tr>
      <w:tr w:rsidR="00F92125" w14:paraId="6350DB4D" w14:textId="77777777">
        <w:trPr>
          <w:jc w:val="center"/>
        </w:trPr>
        <w:tc>
          <w:tcPr>
            <w:tcW w:w="3168" w:type="dxa"/>
            <w:tcBorders>
              <w:top w:val="single" w:sz="6" w:space="0" w:color="C9CED8"/>
              <w:left w:val="single" w:sz="6" w:space="0" w:color="C9CED8"/>
              <w:bottom w:val="single" w:sz="6" w:space="0" w:color="C9CED8"/>
              <w:right w:val="single" w:sz="6" w:space="0" w:color="C9CED8"/>
            </w:tcBorders>
            <w:shd w:val="clear" w:color="auto" w:fill="F2F4F7"/>
            <w:tcMar>
              <w:top w:w="90" w:type="dxa"/>
              <w:left w:w="80" w:type="dxa"/>
              <w:bottom w:w="90" w:type="dxa"/>
              <w:right w:w="80" w:type="dxa"/>
            </w:tcMar>
          </w:tcPr>
          <w:p w14:paraId="68D7C783" w14:textId="77777777" w:rsidR="00F92125" w:rsidRDefault="00000000">
            <w:pPr>
              <w:pStyle w:val="JPRSmallHeading"/>
            </w:pPr>
            <w:r>
              <w:t>Action: What did I personally do?</w:t>
            </w:r>
          </w:p>
        </w:tc>
        <w:tc>
          <w:tcPr>
            <w:tcW w:w="7200" w:type="dxa"/>
            <w:tcBorders>
              <w:top w:val="single" w:sz="6" w:space="0" w:color="C9CED8"/>
              <w:left w:val="single" w:sz="6" w:space="0" w:color="C9CED8"/>
              <w:bottom w:val="single" w:sz="6" w:space="0" w:color="C9CED8"/>
              <w:right w:val="single" w:sz="6" w:space="0" w:color="C9CED8"/>
            </w:tcBorders>
            <w:tcMar>
              <w:top w:w="90" w:type="dxa"/>
              <w:left w:w="80" w:type="dxa"/>
              <w:bottom w:w="90" w:type="dxa"/>
              <w:right w:w="80" w:type="dxa"/>
            </w:tcMar>
          </w:tcPr>
          <w:p w14:paraId="390DD929" w14:textId="77777777" w:rsidR="00F92125" w:rsidRDefault="00000000">
            <w:pPr>
              <w:pStyle w:val="JPRFormLine"/>
            </w:pPr>
            <w:r>
              <w:br/>
            </w:r>
          </w:p>
        </w:tc>
      </w:tr>
      <w:tr w:rsidR="00F92125" w14:paraId="0D3BE2C1" w14:textId="77777777">
        <w:trPr>
          <w:jc w:val="center"/>
        </w:trPr>
        <w:tc>
          <w:tcPr>
            <w:tcW w:w="3168" w:type="dxa"/>
            <w:tcBorders>
              <w:top w:val="single" w:sz="6" w:space="0" w:color="C9CED8"/>
              <w:left w:val="single" w:sz="6" w:space="0" w:color="C9CED8"/>
              <w:bottom w:val="single" w:sz="6" w:space="0" w:color="C9CED8"/>
              <w:right w:val="single" w:sz="6" w:space="0" w:color="C9CED8"/>
            </w:tcBorders>
            <w:shd w:val="clear" w:color="auto" w:fill="F2F4F7"/>
            <w:tcMar>
              <w:top w:w="90" w:type="dxa"/>
              <w:left w:w="80" w:type="dxa"/>
              <w:bottom w:w="90" w:type="dxa"/>
              <w:right w:w="80" w:type="dxa"/>
            </w:tcMar>
          </w:tcPr>
          <w:p w14:paraId="2FF9F7E8" w14:textId="77777777" w:rsidR="00F92125" w:rsidRDefault="00000000">
            <w:pPr>
              <w:pStyle w:val="JPRSmallHeading"/>
            </w:pPr>
            <w:r>
              <w:t>Result: What changed? Include metrics if possible.</w:t>
            </w:r>
          </w:p>
        </w:tc>
        <w:tc>
          <w:tcPr>
            <w:tcW w:w="7200" w:type="dxa"/>
            <w:tcBorders>
              <w:top w:val="single" w:sz="6" w:space="0" w:color="C9CED8"/>
              <w:left w:val="single" w:sz="6" w:space="0" w:color="C9CED8"/>
              <w:bottom w:val="single" w:sz="6" w:space="0" w:color="C9CED8"/>
              <w:right w:val="single" w:sz="6" w:space="0" w:color="C9CED8"/>
            </w:tcBorders>
            <w:tcMar>
              <w:top w:w="90" w:type="dxa"/>
              <w:left w:w="80" w:type="dxa"/>
              <w:bottom w:w="90" w:type="dxa"/>
              <w:right w:w="80" w:type="dxa"/>
            </w:tcMar>
          </w:tcPr>
          <w:p w14:paraId="23A85E71" w14:textId="77777777" w:rsidR="00F92125" w:rsidRDefault="00000000">
            <w:pPr>
              <w:pStyle w:val="JPRFormLine"/>
            </w:pPr>
            <w:r>
              <w:br/>
            </w:r>
          </w:p>
        </w:tc>
      </w:tr>
    </w:tbl>
    <w:p w14:paraId="7FA6EF71" w14:textId="77777777" w:rsidR="001A562E" w:rsidRDefault="001A562E">
      <w:pPr>
        <w:pStyle w:val="JPRSectionHeading"/>
        <w:pBdr>
          <w:bottom w:val="single" w:sz="8" w:space="3" w:color="0000FE"/>
        </w:pBdr>
      </w:pPr>
    </w:p>
    <w:p w14:paraId="4D76C773" w14:textId="78160411" w:rsidR="00F92125" w:rsidRDefault="00000000">
      <w:pPr>
        <w:pStyle w:val="JPRSectionHeading"/>
        <w:pBdr>
          <w:bottom w:val="single" w:sz="8" w:space="3" w:color="0000FE"/>
        </w:pBdr>
      </w:pPr>
      <w:r>
        <w:t>8. Questions to Ask the Employer</w:t>
      </w:r>
    </w:p>
    <w:p w14:paraId="60CE6F9A" w14:textId="77777777" w:rsidR="00F92125" w:rsidRDefault="00000000">
      <w:pPr>
        <w:pStyle w:val="JPRNote"/>
      </w:pPr>
      <w:r>
        <w:t>Choose 3-4 questions that fit the interview. You do not need to ask every question.</w:t>
      </w:r>
    </w:p>
    <w:p w14:paraId="6A9C4534" w14:textId="77777777" w:rsidR="00F92125" w:rsidRDefault="00000000">
      <w:pPr>
        <w:pStyle w:val="JPRChecklist"/>
      </w:pPr>
      <w:r>
        <w:t>☐ What are the main priorities for this role in the first 3-6 months?</w:t>
      </w:r>
    </w:p>
    <w:p w14:paraId="0817C911" w14:textId="77777777" w:rsidR="00F92125" w:rsidRDefault="00000000">
      <w:pPr>
        <w:pStyle w:val="JPRChecklist"/>
      </w:pPr>
      <w:r>
        <w:t>☐ What are the biggest challenges facing the team right now?</w:t>
      </w:r>
    </w:p>
    <w:p w14:paraId="1389373E" w14:textId="77777777" w:rsidR="00F92125" w:rsidRDefault="00000000">
      <w:pPr>
        <w:pStyle w:val="JPRChecklist"/>
      </w:pPr>
      <w:r>
        <w:t>☐ How will success be measured in this position?</w:t>
      </w:r>
    </w:p>
    <w:p w14:paraId="1219037E" w14:textId="77777777" w:rsidR="00F92125" w:rsidRDefault="00000000">
      <w:pPr>
        <w:pStyle w:val="JPRChecklist"/>
      </w:pPr>
      <w:r>
        <w:t>☐ What systems, tools, equipment, or processes are currently being used?</w:t>
      </w:r>
    </w:p>
    <w:p w14:paraId="64A7B490" w14:textId="77777777" w:rsidR="00F92125" w:rsidRDefault="00000000">
      <w:pPr>
        <w:pStyle w:val="JPRChecklist"/>
      </w:pPr>
      <w:r>
        <w:t>☐ What are the next steps in the interview process?</w:t>
      </w:r>
    </w:p>
    <w:p w14:paraId="10C6F692" w14:textId="77777777" w:rsidR="00F92125" w:rsidRDefault="00000000">
      <w:pPr>
        <w:pStyle w:val="JPRChecklist"/>
      </w:pPr>
      <w:r>
        <w:t>☐ If appropriate, is a plant tour or site tour possible?</w:t>
      </w:r>
    </w:p>
    <w:p w14:paraId="2E73DAB1" w14:textId="77777777" w:rsidR="001A562E" w:rsidRDefault="001A562E">
      <w:pPr>
        <w:pStyle w:val="JPRSectionHeading"/>
        <w:pBdr>
          <w:bottom w:val="single" w:sz="8" w:space="3" w:color="0000FE"/>
        </w:pBdr>
      </w:pPr>
    </w:p>
    <w:p w14:paraId="75CAB186" w14:textId="77777777" w:rsidR="001A562E" w:rsidRDefault="001A562E" w:rsidP="001A562E">
      <w:pPr>
        <w:pStyle w:val="JPRSectionHeading"/>
        <w:pBdr>
          <w:bottom w:val="single" w:sz="8" w:space="3" w:color="0000FE"/>
        </w:pBdr>
      </w:pPr>
      <w:r>
        <w:br w:type="page"/>
      </w:r>
      <w:r>
        <w:lastRenderedPageBreak/>
        <w:t>9. Day-of Interview Checklist</w:t>
      </w:r>
    </w:p>
    <w:p w14:paraId="7C094C26" w14:textId="77777777" w:rsidR="001A562E" w:rsidRDefault="001A562E" w:rsidP="001A562E">
      <w:pPr>
        <w:pStyle w:val="JPRChecklist"/>
      </w:pPr>
      <w:r>
        <w:rPr>
          <w:rFonts w:ascii="Segoe UI Symbol" w:hAnsi="Segoe UI Symbol" w:cs="Segoe UI Symbol"/>
        </w:rPr>
        <w:t>☐</w:t>
      </w:r>
      <w:r>
        <w:t xml:space="preserve"> I have a copy of my resume ready.</w:t>
      </w:r>
    </w:p>
    <w:p w14:paraId="0BBB525B" w14:textId="77777777" w:rsidR="001A562E" w:rsidRDefault="001A562E" w:rsidP="001A562E">
      <w:pPr>
        <w:pStyle w:val="JPRChecklist"/>
      </w:pPr>
      <w:r>
        <w:t>☐ I have the job posting or notes available for reference.</w:t>
      </w:r>
    </w:p>
    <w:p w14:paraId="2C532CF9" w14:textId="77777777" w:rsidR="001A562E" w:rsidRDefault="001A562E" w:rsidP="001A562E">
      <w:pPr>
        <w:pStyle w:val="JPRChecklist"/>
      </w:pPr>
      <w:r>
        <w:t>☐ I am dressed appropriately for the interview format and workplace setting.</w:t>
      </w:r>
    </w:p>
    <w:p w14:paraId="0DF123FA" w14:textId="77777777" w:rsidR="001A562E" w:rsidRDefault="001A562E" w:rsidP="001A562E">
      <w:pPr>
        <w:pStyle w:val="JPRChecklist"/>
      </w:pPr>
      <w:r>
        <w:t>☐ For a virtual interview, I tested my camera, microphone, internet connection, and meeting link.</w:t>
      </w:r>
    </w:p>
    <w:p w14:paraId="76FDE74A" w14:textId="77777777" w:rsidR="001A562E" w:rsidRDefault="001A562E" w:rsidP="001A562E">
      <w:pPr>
        <w:pStyle w:val="JPRChecklist"/>
      </w:pPr>
      <w:r>
        <w:t>☐ For an in-person interview, I checked directions, parking, and building access.</w:t>
      </w:r>
    </w:p>
    <w:p w14:paraId="059EE7F0" w14:textId="77777777" w:rsidR="001A562E" w:rsidRDefault="001A562E" w:rsidP="001A562E">
      <w:pPr>
        <w:pStyle w:val="JPRChecklist"/>
      </w:pPr>
      <w:r>
        <w:t>☐ I plan to arrive 10-15 minutes early for an in-person interview.</w:t>
      </w:r>
    </w:p>
    <w:p w14:paraId="3C34A4CD" w14:textId="77777777" w:rsidR="001A562E" w:rsidRDefault="001A562E" w:rsidP="001A562E">
      <w:pPr>
        <w:pStyle w:val="JPRChecklist"/>
      </w:pPr>
      <w:r>
        <w:t>☐ I am ready to be myself and have a professional conversation, not just recite memorized answers.</w:t>
      </w:r>
    </w:p>
    <w:p w14:paraId="4CA1F4BC" w14:textId="77777777" w:rsidR="001A562E" w:rsidRDefault="001A562E" w:rsidP="001A562E">
      <w:pPr>
        <w:pStyle w:val="JPRSectionHeading"/>
        <w:pBdr>
          <w:bottom w:val="single" w:sz="8" w:space="3" w:color="0000FE"/>
        </w:pBdr>
      </w:pPr>
    </w:p>
    <w:p w14:paraId="6ADD578F" w14:textId="340F5E50" w:rsidR="001A562E" w:rsidRDefault="001A562E" w:rsidP="001A562E">
      <w:pPr>
        <w:pStyle w:val="JPRSectionHeading"/>
        <w:pBdr>
          <w:bottom w:val="single" w:sz="8" w:space="3" w:color="0000FE"/>
        </w:pBdr>
      </w:pPr>
      <w:r>
        <w:t>10. After the Interview</w:t>
      </w:r>
    </w:p>
    <w:p w14:paraId="48750781" w14:textId="77777777" w:rsidR="001A562E" w:rsidRDefault="001A562E" w:rsidP="001A562E">
      <w:pPr>
        <w:pStyle w:val="JPRChecklist"/>
      </w:pPr>
      <w:r>
        <w:t>☐ I wrote down important details from the conversation.</w:t>
      </w:r>
    </w:p>
    <w:p w14:paraId="4CADB1C2" w14:textId="77777777" w:rsidR="001A562E" w:rsidRDefault="001A562E" w:rsidP="001A562E">
      <w:pPr>
        <w:pStyle w:val="JPRChecklist"/>
      </w:pPr>
      <w:r>
        <w:t>☐ I noted what seemed most important to the employer.</w:t>
      </w:r>
    </w:p>
    <w:p w14:paraId="3E894DC5" w14:textId="77777777" w:rsidR="001A562E" w:rsidRDefault="001A562E" w:rsidP="001A562E">
      <w:pPr>
        <w:pStyle w:val="JPRChecklist"/>
      </w:pPr>
      <w:r>
        <w:t>☐ I followed up with my recruiter or contact person.</w:t>
      </w:r>
    </w:p>
    <w:p w14:paraId="347966CB" w14:textId="77777777" w:rsidR="001A562E" w:rsidRDefault="001A562E" w:rsidP="001A562E">
      <w:pPr>
        <w:pStyle w:val="JPRChecklist"/>
      </w:pPr>
      <w:r>
        <w:t>☐ I confirmed my level of interest in the role.</w:t>
      </w:r>
    </w:p>
    <w:p w14:paraId="306946A0" w14:textId="77777777" w:rsidR="001A562E" w:rsidRDefault="001A562E" w:rsidP="001A562E">
      <w:pPr>
        <w:pStyle w:val="JPRChecklist"/>
      </w:pPr>
      <w:r>
        <w:t>☐ I asked about next steps if they were not already explained.</w:t>
      </w:r>
    </w:p>
    <w:p w14:paraId="58189329" w14:textId="77777777" w:rsidR="001A562E" w:rsidRDefault="001A562E" w:rsidP="001A562E">
      <w:pPr>
        <w:pStyle w:val="JPRSectionHeading"/>
        <w:pBdr>
          <w:bottom w:val="single" w:sz="8" w:space="3" w:color="0000FE"/>
        </w:pBdr>
      </w:pPr>
    </w:p>
    <w:p w14:paraId="51C72989" w14:textId="7C36A9AF" w:rsidR="001A562E" w:rsidRDefault="001A562E" w:rsidP="001A562E">
      <w:pPr>
        <w:pStyle w:val="JPRSectionHeading"/>
        <w:pBdr>
          <w:bottom w:val="single" w:sz="8" w:space="3" w:color="0000FE"/>
        </w:pBdr>
      </w:pPr>
      <w:r>
        <w:t>11. Post-Interview Notes</w:t>
      </w:r>
    </w:p>
    <w:tbl>
      <w:tblPr>
        <w:tblW w:w="0" w:type="auto"/>
        <w:jc w:val="center"/>
        <w:tblLook w:val="04A0" w:firstRow="1" w:lastRow="0" w:firstColumn="1" w:lastColumn="0" w:noHBand="0" w:noVBand="1"/>
      </w:tblPr>
      <w:tblGrid>
        <w:gridCol w:w="5328"/>
        <w:gridCol w:w="5328"/>
        <w:gridCol w:w="50"/>
      </w:tblGrid>
      <w:tr w:rsidR="001A562E" w14:paraId="5A015B52" w14:textId="77777777" w:rsidTr="00836EEB">
        <w:trPr>
          <w:jc w:val="center"/>
        </w:trPr>
        <w:tc>
          <w:tcPr>
            <w:tcW w:w="5328" w:type="dxa"/>
            <w:tcBorders>
              <w:top w:val="single" w:sz="6" w:space="0" w:color="C9CED8"/>
              <w:left w:val="single" w:sz="6" w:space="0" w:color="C9CED8"/>
              <w:bottom w:val="single" w:sz="6" w:space="0" w:color="C9CED8"/>
              <w:right w:val="single" w:sz="6" w:space="0" w:color="C9CED8"/>
            </w:tcBorders>
            <w:shd w:val="clear" w:color="auto" w:fill="F2F4F7"/>
            <w:tcMar>
              <w:top w:w="100" w:type="dxa"/>
              <w:left w:w="80" w:type="dxa"/>
              <w:bottom w:w="100" w:type="dxa"/>
              <w:right w:w="80" w:type="dxa"/>
            </w:tcMar>
          </w:tcPr>
          <w:p w14:paraId="60915C90" w14:textId="77777777" w:rsidR="001A562E" w:rsidRDefault="001A562E" w:rsidP="00836EEB">
            <w:pPr>
              <w:pStyle w:val="JPRSmallHeading"/>
            </w:pPr>
            <w:r>
              <w:t>What seemed most important to the employer?</w:t>
            </w:r>
          </w:p>
        </w:tc>
        <w:tc>
          <w:tcPr>
            <w:tcW w:w="5328" w:type="dxa"/>
            <w:gridSpan w:val="2"/>
            <w:tcBorders>
              <w:top w:val="single" w:sz="6" w:space="0" w:color="C9CED8"/>
              <w:left w:val="single" w:sz="6" w:space="0" w:color="C9CED8"/>
              <w:bottom w:val="single" w:sz="6" w:space="0" w:color="C9CED8"/>
              <w:right w:val="single" w:sz="6" w:space="0" w:color="C9CED8"/>
            </w:tcBorders>
            <w:tcMar>
              <w:top w:w="100" w:type="dxa"/>
              <w:left w:w="80" w:type="dxa"/>
              <w:bottom w:w="100" w:type="dxa"/>
              <w:right w:w="80" w:type="dxa"/>
            </w:tcMar>
          </w:tcPr>
          <w:p w14:paraId="4398DA74" w14:textId="77777777" w:rsidR="001A562E" w:rsidRDefault="001A562E" w:rsidP="00836EEB">
            <w:pPr>
              <w:pStyle w:val="JPRFormLine"/>
            </w:pPr>
          </w:p>
        </w:tc>
      </w:tr>
      <w:tr w:rsidR="001A562E" w14:paraId="6AC77703" w14:textId="77777777" w:rsidTr="00836EEB">
        <w:trPr>
          <w:jc w:val="center"/>
        </w:trPr>
        <w:tc>
          <w:tcPr>
            <w:tcW w:w="5328" w:type="dxa"/>
            <w:tcBorders>
              <w:top w:val="single" w:sz="6" w:space="0" w:color="C9CED8"/>
              <w:left w:val="single" w:sz="6" w:space="0" w:color="C9CED8"/>
              <w:bottom w:val="single" w:sz="6" w:space="0" w:color="C9CED8"/>
              <w:right w:val="single" w:sz="6" w:space="0" w:color="C9CED8"/>
            </w:tcBorders>
            <w:shd w:val="clear" w:color="auto" w:fill="F2F4F7"/>
            <w:tcMar>
              <w:top w:w="100" w:type="dxa"/>
              <w:left w:w="80" w:type="dxa"/>
              <w:bottom w:w="100" w:type="dxa"/>
              <w:right w:w="80" w:type="dxa"/>
            </w:tcMar>
          </w:tcPr>
          <w:p w14:paraId="01194810" w14:textId="77777777" w:rsidR="001A562E" w:rsidRDefault="001A562E" w:rsidP="00836EEB">
            <w:pPr>
              <w:pStyle w:val="JPRSmallHeading"/>
            </w:pPr>
            <w:r>
              <w:t>What concerns or questions came up?</w:t>
            </w:r>
          </w:p>
        </w:tc>
        <w:tc>
          <w:tcPr>
            <w:tcW w:w="5328" w:type="dxa"/>
            <w:gridSpan w:val="2"/>
            <w:tcBorders>
              <w:top w:val="single" w:sz="6" w:space="0" w:color="C9CED8"/>
              <w:left w:val="single" w:sz="6" w:space="0" w:color="C9CED8"/>
              <w:bottom w:val="single" w:sz="6" w:space="0" w:color="C9CED8"/>
              <w:right w:val="single" w:sz="6" w:space="0" w:color="C9CED8"/>
            </w:tcBorders>
            <w:tcMar>
              <w:top w:w="100" w:type="dxa"/>
              <w:left w:w="80" w:type="dxa"/>
              <w:bottom w:w="100" w:type="dxa"/>
              <w:right w:w="80" w:type="dxa"/>
            </w:tcMar>
          </w:tcPr>
          <w:p w14:paraId="41EE372C" w14:textId="77777777" w:rsidR="001A562E" w:rsidRDefault="001A562E" w:rsidP="00836EEB">
            <w:pPr>
              <w:pStyle w:val="JPRFormLine"/>
            </w:pPr>
          </w:p>
        </w:tc>
      </w:tr>
      <w:tr w:rsidR="001A562E" w14:paraId="77A2F870" w14:textId="77777777" w:rsidTr="00836EEB">
        <w:trPr>
          <w:jc w:val="center"/>
        </w:trPr>
        <w:tc>
          <w:tcPr>
            <w:tcW w:w="5328" w:type="dxa"/>
            <w:tcBorders>
              <w:top w:val="single" w:sz="6" w:space="0" w:color="C9CED8"/>
              <w:left w:val="single" w:sz="6" w:space="0" w:color="C9CED8"/>
              <w:bottom w:val="single" w:sz="6" w:space="0" w:color="C9CED8"/>
              <w:right w:val="single" w:sz="6" w:space="0" w:color="C9CED8"/>
            </w:tcBorders>
            <w:shd w:val="clear" w:color="auto" w:fill="F2F4F7"/>
            <w:tcMar>
              <w:top w:w="100" w:type="dxa"/>
              <w:left w:w="80" w:type="dxa"/>
              <w:bottom w:w="100" w:type="dxa"/>
              <w:right w:w="80" w:type="dxa"/>
            </w:tcMar>
          </w:tcPr>
          <w:p w14:paraId="012DA634" w14:textId="77777777" w:rsidR="001A562E" w:rsidRDefault="001A562E" w:rsidP="00836EEB">
            <w:pPr>
              <w:pStyle w:val="JPRSmallHeading"/>
            </w:pPr>
            <w:r>
              <w:t>What parts of my experience did they respond to best?</w:t>
            </w:r>
          </w:p>
        </w:tc>
        <w:tc>
          <w:tcPr>
            <w:tcW w:w="5328" w:type="dxa"/>
            <w:gridSpan w:val="2"/>
            <w:tcBorders>
              <w:top w:val="single" w:sz="6" w:space="0" w:color="C9CED8"/>
              <w:left w:val="single" w:sz="6" w:space="0" w:color="C9CED8"/>
              <w:bottom w:val="single" w:sz="6" w:space="0" w:color="C9CED8"/>
              <w:right w:val="single" w:sz="6" w:space="0" w:color="C9CED8"/>
            </w:tcBorders>
            <w:tcMar>
              <w:top w:w="100" w:type="dxa"/>
              <w:left w:w="80" w:type="dxa"/>
              <w:bottom w:w="100" w:type="dxa"/>
              <w:right w:w="80" w:type="dxa"/>
            </w:tcMar>
          </w:tcPr>
          <w:p w14:paraId="4F4DD2F6" w14:textId="77777777" w:rsidR="001A562E" w:rsidRDefault="001A562E" w:rsidP="00836EEB">
            <w:pPr>
              <w:pStyle w:val="JPRFormLine"/>
            </w:pPr>
          </w:p>
        </w:tc>
      </w:tr>
      <w:tr w:rsidR="001A562E" w14:paraId="66314B2E" w14:textId="77777777" w:rsidTr="00836EEB">
        <w:trPr>
          <w:jc w:val="center"/>
        </w:trPr>
        <w:tc>
          <w:tcPr>
            <w:tcW w:w="5328" w:type="dxa"/>
            <w:tcBorders>
              <w:top w:val="single" w:sz="6" w:space="0" w:color="C9CED8"/>
              <w:left w:val="single" w:sz="6" w:space="0" w:color="C9CED8"/>
              <w:bottom w:val="single" w:sz="6" w:space="0" w:color="C9CED8"/>
              <w:right w:val="single" w:sz="6" w:space="0" w:color="C9CED8"/>
            </w:tcBorders>
            <w:shd w:val="clear" w:color="auto" w:fill="F2F4F7"/>
            <w:tcMar>
              <w:top w:w="100" w:type="dxa"/>
              <w:left w:w="80" w:type="dxa"/>
              <w:bottom w:w="100" w:type="dxa"/>
              <w:right w:w="80" w:type="dxa"/>
            </w:tcMar>
          </w:tcPr>
          <w:p w14:paraId="4221DA85" w14:textId="77777777" w:rsidR="001A562E" w:rsidRDefault="001A562E" w:rsidP="00836EEB">
            <w:pPr>
              <w:pStyle w:val="JPRSmallHeading"/>
            </w:pPr>
            <w:r>
              <w:t>My level of interest after the interview:</w:t>
            </w:r>
          </w:p>
        </w:tc>
        <w:tc>
          <w:tcPr>
            <w:tcW w:w="5328" w:type="dxa"/>
            <w:gridSpan w:val="2"/>
            <w:tcBorders>
              <w:top w:val="single" w:sz="6" w:space="0" w:color="C9CED8"/>
              <w:left w:val="single" w:sz="6" w:space="0" w:color="C9CED8"/>
              <w:bottom w:val="single" w:sz="6" w:space="0" w:color="C9CED8"/>
              <w:right w:val="single" w:sz="6" w:space="0" w:color="C9CED8"/>
            </w:tcBorders>
            <w:tcMar>
              <w:top w:w="100" w:type="dxa"/>
              <w:left w:w="80" w:type="dxa"/>
              <w:bottom w:w="100" w:type="dxa"/>
              <w:right w:w="80" w:type="dxa"/>
            </w:tcMar>
          </w:tcPr>
          <w:p w14:paraId="27C9077F" w14:textId="77777777" w:rsidR="001A562E" w:rsidRDefault="001A562E" w:rsidP="00836EEB">
            <w:pPr>
              <w:pStyle w:val="JPRFormLine"/>
            </w:pPr>
          </w:p>
        </w:tc>
      </w:tr>
      <w:tr w:rsidR="001A562E" w14:paraId="2CE46109" w14:textId="77777777" w:rsidTr="00836EEB">
        <w:trPr>
          <w:jc w:val="center"/>
        </w:trPr>
        <w:tc>
          <w:tcPr>
            <w:tcW w:w="5328" w:type="dxa"/>
            <w:tcBorders>
              <w:top w:val="single" w:sz="6" w:space="0" w:color="C9CED8"/>
              <w:left w:val="single" w:sz="6" w:space="0" w:color="C9CED8"/>
              <w:bottom w:val="single" w:sz="6" w:space="0" w:color="C9CED8"/>
              <w:right w:val="single" w:sz="6" w:space="0" w:color="C9CED8"/>
            </w:tcBorders>
            <w:shd w:val="clear" w:color="auto" w:fill="F2F4F7"/>
            <w:tcMar>
              <w:top w:w="100" w:type="dxa"/>
              <w:left w:w="80" w:type="dxa"/>
              <w:bottom w:w="100" w:type="dxa"/>
              <w:right w:w="80" w:type="dxa"/>
            </w:tcMar>
          </w:tcPr>
          <w:p w14:paraId="0C1E1ED2" w14:textId="77777777" w:rsidR="001A562E" w:rsidRDefault="001A562E" w:rsidP="00836EEB">
            <w:pPr>
              <w:pStyle w:val="JPRSmallHeading"/>
            </w:pPr>
            <w:r>
              <w:t>Next steps / follow-up items:</w:t>
            </w:r>
          </w:p>
        </w:tc>
        <w:tc>
          <w:tcPr>
            <w:tcW w:w="5328" w:type="dxa"/>
            <w:gridSpan w:val="2"/>
            <w:tcBorders>
              <w:top w:val="single" w:sz="6" w:space="0" w:color="C9CED8"/>
              <w:left w:val="single" w:sz="6" w:space="0" w:color="C9CED8"/>
              <w:bottom w:val="single" w:sz="6" w:space="0" w:color="C9CED8"/>
              <w:right w:val="single" w:sz="6" w:space="0" w:color="C9CED8"/>
            </w:tcBorders>
            <w:tcMar>
              <w:top w:w="100" w:type="dxa"/>
              <w:left w:w="80" w:type="dxa"/>
              <w:bottom w:w="100" w:type="dxa"/>
              <w:right w:w="80" w:type="dxa"/>
            </w:tcMar>
          </w:tcPr>
          <w:p w14:paraId="7A912278" w14:textId="77777777" w:rsidR="001A562E" w:rsidRDefault="001A562E" w:rsidP="00836EEB">
            <w:pPr>
              <w:pStyle w:val="JPRFormLine"/>
            </w:pPr>
          </w:p>
        </w:tc>
      </w:tr>
      <w:tr w:rsidR="001A562E" w14:paraId="44EC7184" w14:textId="77777777" w:rsidTr="00836EEB">
        <w:trPr>
          <w:gridAfter w:val="1"/>
          <w:wAfter w:w="50" w:type="dxa"/>
          <w:jc w:val="center"/>
        </w:trPr>
        <w:tc>
          <w:tcPr>
            <w:tcW w:w="10656" w:type="dxa"/>
            <w:gridSpan w:val="2"/>
            <w:tcBorders>
              <w:top w:val="single" w:sz="6" w:space="0" w:color="D0D0D0"/>
              <w:left w:val="single" w:sz="6" w:space="0" w:color="D0D0D0"/>
              <w:bottom w:val="single" w:sz="6" w:space="0" w:color="D0D0D0"/>
              <w:right w:val="single" w:sz="6" w:space="0" w:color="D0D0D0"/>
            </w:tcBorders>
            <w:shd w:val="clear" w:color="auto" w:fill="F7F7F7"/>
            <w:tcMar>
              <w:top w:w="120" w:type="dxa"/>
              <w:left w:w="130" w:type="dxa"/>
              <w:bottom w:w="120" w:type="dxa"/>
              <w:right w:w="130" w:type="dxa"/>
            </w:tcMar>
          </w:tcPr>
          <w:p w14:paraId="506B7175" w14:textId="77777777" w:rsidR="001A562E" w:rsidRDefault="001A562E" w:rsidP="00836EEB">
            <w:pPr>
              <w:pStyle w:val="JPRNote"/>
            </w:pPr>
            <w:r>
              <w:rPr>
                <w:b/>
              </w:rPr>
              <w:t xml:space="preserve">Compensation </w:t>
            </w:r>
            <w:proofErr w:type="gramStart"/>
            <w:r>
              <w:rPr>
                <w:b/>
              </w:rPr>
              <w:t>note</w:t>
            </w:r>
            <w:proofErr w:type="gramEnd"/>
            <w:r>
              <w:rPr>
                <w:b/>
              </w:rPr>
              <w:t xml:space="preserve">: </w:t>
            </w:r>
            <w:r>
              <w:t>If you are working with a recruiter, compensation expectations are usually discussed before the interview. If the employer asks directly, keep your answer professional and consistent with what you have already discussed with your recruiter.</w:t>
            </w:r>
          </w:p>
        </w:tc>
      </w:tr>
    </w:tbl>
    <w:p w14:paraId="3DCBB0E4" w14:textId="77777777" w:rsidR="001A562E" w:rsidRDefault="001A562E" w:rsidP="001A562E">
      <w:pPr>
        <w:pStyle w:val="JPRNote"/>
        <w:jc w:val="center"/>
      </w:pPr>
      <w:r>
        <w:t>Need more interview guidance? Visit jprecruitment.ca/interview-tips/</w:t>
      </w:r>
    </w:p>
    <w:p w14:paraId="532D48C4" w14:textId="4CEAE844" w:rsidR="00F92125" w:rsidRPr="001A562E" w:rsidRDefault="00F92125">
      <w:pPr>
        <w:rPr>
          <w:b/>
          <w:color w:val="1F1F1F"/>
          <w:sz w:val="26"/>
        </w:rPr>
      </w:pPr>
    </w:p>
    <w:sectPr w:rsidR="00F92125" w:rsidRPr="001A562E" w:rsidSect="001A562E">
      <w:headerReference w:type="default" r:id="rId8"/>
      <w:footerReference w:type="default" r:id="rId9"/>
      <w:pgSz w:w="12240" w:h="15840"/>
      <w:pgMar w:top="1226" w:right="792" w:bottom="792" w:left="7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21926" w14:textId="77777777" w:rsidR="00805287" w:rsidRDefault="00805287">
      <w:pPr>
        <w:spacing w:after="0" w:line="240" w:lineRule="auto"/>
      </w:pPr>
      <w:r>
        <w:separator/>
      </w:r>
    </w:p>
  </w:endnote>
  <w:endnote w:type="continuationSeparator" w:id="0">
    <w:p w14:paraId="49711542" w14:textId="77777777" w:rsidR="00805287" w:rsidRDefault="00805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0B50" w14:textId="77777777" w:rsidR="00F92125" w:rsidRDefault="00000000">
    <w:pPr>
      <w:pStyle w:val="Footer"/>
      <w:jc w:val="center"/>
    </w:pPr>
    <w:r>
      <w:rPr>
        <w:color w:val="666666"/>
        <w:sz w:val="16"/>
      </w:rPr>
      <w:t>jprecruitment.ca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53E21" w14:textId="77777777" w:rsidR="00805287" w:rsidRDefault="00805287">
      <w:pPr>
        <w:spacing w:after="0" w:line="240" w:lineRule="auto"/>
      </w:pPr>
      <w:r>
        <w:separator/>
      </w:r>
    </w:p>
  </w:footnote>
  <w:footnote w:type="continuationSeparator" w:id="0">
    <w:p w14:paraId="200EFF7F" w14:textId="77777777" w:rsidR="00805287" w:rsidRDefault="00805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3F66B" w14:textId="77777777" w:rsidR="001168C2" w:rsidRDefault="001A562E">
    <w:pPr>
      <w:pStyle w:val="Header"/>
      <w:jc w:val="right"/>
      <w:rPr>
        <w:sz w:val="16"/>
      </w:rPr>
    </w:pPr>
    <w:r w:rsidRPr="001168C2">
      <w:rPr>
        <w:noProof/>
        <w:sz w:val="16"/>
      </w:rPr>
      <w:drawing>
        <wp:anchor distT="0" distB="0" distL="114300" distR="114300" simplePos="0" relativeHeight="251658240" behindDoc="1" locked="0" layoutInCell="1" allowOverlap="1" wp14:anchorId="34E1A6C4" wp14:editId="092BB0EE">
          <wp:simplePos x="0" y="0"/>
          <wp:positionH relativeFrom="column">
            <wp:posOffset>-452755</wp:posOffset>
          </wp:positionH>
          <wp:positionV relativeFrom="paragraph">
            <wp:posOffset>-444500</wp:posOffset>
          </wp:positionV>
          <wp:extent cx="3207600" cy="799200"/>
          <wp:effectExtent l="0" t="0" r="0" b="0"/>
          <wp:wrapNone/>
          <wp:docPr id="1904075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075727" name="Picture 1904075727"/>
                  <pic:cNvPicPr/>
                </pic:nvPicPr>
                <pic:blipFill>
                  <a:blip r:embed="rId1"/>
                  <a:stretch>
                    <a:fillRect/>
                  </a:stretch>
                </pic:blipFill>
                <pic:spPr>
                  <a:xfrm>
                    <a:off x="0" y="0"/>
                    <a:ext cx="3207600" cy="799200"/>
                  </a:xfrm>
                  <a:prstGeom prst="rect">
                    <a:avLst/>
                  </a:prstGeom>
                </pic:spPr>
              </pic:pic>
            </a:graphicData>
          </a:graphic>
          <wp14:sizeRelH relativeFrom="margin">
            <wp14:pctWidth>0</wp14:pctWidth>
          </wp14:sizeRelH>
          <wp14:sizeRelV relativeFrom="margin">
            <wp14:pctHeight>0</wp14:pctHeight>
          </wp14:sizeRelV>
        </wp:anchor>
      </w:drawing>
    </w:r>
    <w:r w:rsidR="00000000" w:rsidRPr="001168C2">
      <w:rPr>
        <w:sz w:val="16"/>
      </w:rPr>
      <w:t>JP Recruitment</w:t>
    </w:r>
  </w:p>
  <w:p w14:paraId="36A88483" w14:textId="4D2C7E5E" w:rsidR="00F92125" w:rsidRPr="001168C2" w:rsidRDefault="001168C2">
    <w:pPr>
      <w:pStyle w:val="Header"/>
      <w:jc w:val="right"/>
    </w:pPr>
    <w:r>
      <w:rPr>
        <w:sz w:val="16"/>
      </w:rPr>
      <w:t>Career Resources | I</w:t>
    </w:r>
    <w:r w:rsidR="00000000" w:rsidRPr="001168C2">
      <w:rPr>
        <w:sz w:val="16"/>
      </w:rPr>
      <w:t>nterview Preparation Worksheet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77460461">
    <w:abstractNumId w:val="8"/>
  </w:num>
  <w:num w:numId="2" w16cid:durableId="1010058268">
    <w:abstractNumId w:val="6"/>
  </w:num>
  <w:num w:numId="3" w16cid:durableId="1448162383">
    <w:abstractNumId w:val="5"/>
  </w:num>
  <w:num w:numId="4" w16cid:durableId="1845969255">
    <w:abstractNumId w:val="4"/>
  </w:num>
  <w:num w:numId="5" w16cid:durableId="396049317">
    <w:abstractNumId w:val="7"/>
  </w:num>
  <w:num w:numId="6" w16cid:durableId="2078744793">
    <w:abstractNumId w:val="3"/>
  </w:num>
  <w:num w:numId="7" w16cid:durableId="338656800">
    <w:abstractNumId w:val="2"/>
  </w:num>
  <w:num w:numId="8" w16cid:durableId="52244912">
    <w:abstractNumId w:val="1"/>
  </w:num>
  <w:num w:numId="9" w16cid:durableId="2143838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168C2"/>
    <w:rsid w:val="0015074B"/>
    <w:rsid w:val="001A562E"/>
    <w:rsid w:val="0029639D"/>
    <w:rsid w:val="00326F90"/>
    <w:rsid w:val="00805287"/>
    <w:rsid w:val="00AA1D8D"/>
    <w:rsid w:val="00B47730"/>
    <w:rsid w:val="00B92145"/>
    <w:rsid w:val="00CB0664"/>
    <w:rsid w:val="00F9212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B9A6B8"/>
  <w14:defaultImageDpi w14:val="300"/>
  <w15:docId w15:val="{A43C3A69-FB32-0346-9EBD-6CFC5DF7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19"/>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JPRTitle">
    <w:name w:val="JPR Title"/>
    <w:rPr>
      <w:rFonts w:ascii="Arial" w:eastAsia="Arial" w:hAnsi="Arial"/>
      <w:b/>
      <w:color w:val="0000FE"/>
      <w:sz w:val="40"/>
    </w:rPr>
  </w:style>
  <w:style w:type="paragraph" w:customStyle="1" w:styleId="JPRSubtitle">
    <w:name w:val="JPR Subtitle"/>
    <w:rPr>
      <w:rFonts w:ascii="Arial" w:eastAsia="Arial" w:hAnsi="Arial"/>
      <w:color w:val="404040"/>
      <w:sz w:val="21"/>
    </w:rPr>
  </w:style>
  <w:style w:type="paragraph" w:customStyle="1" w:styleId="JPRSectionHeading">
    <w:name w:val="JPR Section Heading"/>
    <w:rPr>
      <w:rFonts w:ascii="Arial" w:eastAsia="Arial" w:hAnsi="Arial"/>
      <w:b/>
      <w:color w:val="1F1F1F"/>
      <w:sz w:val="26"/>
    </w:rPr>
  </w:style>
  <w:style w:type="paragraph" w:customStyle="1" w:styleId="JPRSmallHeading">
    <w:name w:val="JPR Small Heading"/>
    <w:rPr>
      <w:rFonts w:ascii="Arial" w:eastAsia="Arial" w:hAnsi="Arial"/>
      <w:b/>
      <w:color w:val="1F1F1F"/>
      <w:sz w:val="20"/>
    </w:rPr>
  </w:style>
  <w:style w:type="paragraph" w:customStyle="1" w:styleId="JPRChecklist">
    <w:name w:val="JPR Checklist"/>
    <w:pPr>
      <w:spacing w:after="40" w:line="252" w:lineRule="auto"/>
    </w:pPr>
    <w:rPr>
      <w:rFonts w:ascii="Arial" w:eastAsia="Arial" w:hAnsi="Arial"/>
      <w:color w:val="1F1F1F"/>
      <w:sz w:val="18"/>
    </w:rPr>
  </w:style>
  <w:style w:type="paragraph" w:customStyle="1" w:styleId="JPRFormLine">
    <w:name w:val="JPR Form Line"/>
    <w:pPr>
      <w:spacing w:after="80"/>
    </w:pPr>
    <w:rPr>
      <w:rFonts w:ascii="Arial" w:eastAsia="Arial" w:hAnsi="Arial"/>
      <w:color w:val="1F1F1F"/>
      <w:sz w:val="18"/>
    </w:rPr>
  </w:style>
  <w:style w:type="paragraph" w:customStyle="1" w:styleId="JPRNote">
    <w:name w:val="JPR Note"/>
    <w:pPr>
      <w:spacing w:after="100"/>
    </w:pPr>
    <w:rPr>
      <w:rFonts w:ascii="Arial" w:eastAsia="Arial" w:hAnsi="Arial"/>
      <w:color w:val="444444"/>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911</Words>
  <Characters>4792</Characters>
  <Application>Microsoft Office Word</Application>
  <DocSecurity>0</DocSecurity>
  <Lines>140</Lines>
  <Paragraphs>107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JPR Interview Preparation Worksheet</dc:title>
  <dc:subject>Interview preparation worksheet for engineering, manufacturing, maintenance, quality, operations, and management candidates</dc:subject>
  <dc:creator>JP Recruitment</dc:creator>
  <cp:keywords>interview preparation, engineering jobs, manufacturing jobs, maintenance jobs, quality jobs, operations jobs, JP Recruitment</cp:keywords>
  <dc:description>Created as a downloadable candidate worksheet.</dc:description>
  <cp:lastModifiedBy>John Purser</cp:lastModifiedBy>
  <cp:revision>3</cp:revision>
  <dcterms:created xsi:type="dcterms:W3CDTF">2013-12-23T23:15:00Z</dcterms:created>
  <dcterms:modified xsi:type="dcterms:W3CDTF">2026-05-04T22:14:00Z</dcterms:modified>
  <cp:category/>
</cp:coreProperties>
</file>